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E-3326/2021 vom 13. Juni 2025</w:t>
      </w:r>
    </w:p>
    <w:p>
      <w:r>
        <w:t>Bundesverwaltungsgericht, 2025-06-13, DE</w:t>
      </w:r>
    </w:p>
    <w:p>
      <w:r>
        <w:rPr>
          <w:b/>
        </w:rPr>
        <w:t xml:space="preserve">Quelle: </w:t>
      </w:r>
      <w:r>
        <w:t>https://mcp.opencaselaw.ch/entscheid/bvger_E-3326_2021</w:t>
      </w:r>
    </w:p>
    <w:p>
      <w:r>
        <w:t>FR: TAF E-3326/2021 du 13 juin 2025</w:t>
      </w:r>
    </w:p>
    <w:p>
      <w:r>
        <w:t>IT: TAF E-3326/2021 del 13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E-3326/2021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i.V.m. Art. 31a Abs. 4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für langfristigen individuellen Schutz der von nichtstaatli- cher Verfolgung bedrohten Person zu verlangen. Keinem Staat gelingt es, die absolute Sicherheit aller seiner Bürger jederzeit und überall zu garan- tieren (vgl. BVGE 2008/4 E. 5.2).</w:t>
      </w:r>
    </w:p>
    <w:p>
      <w:r>
        <w:t>E-3326/2021 Seite 6</w:t>
      </w:r>
    </w:p>
    <w:p>
      <w:r>
        <w:rPr>
          <w:b/>
        </w:rPr>
        <w:t>E. 3.3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unter Hinweis auf Entscheidungen und Mitteilungen der Schweizerischen Asylrekurskommission [EMARK] 1994 Nr. 5 E. 3h; vgl. ausserdem EMARK 1994 Nr. 17; zum Ganzen: Urteil des BVGer E-7099/2013 vom 2. Dezem- ber 2042 E. 3.1).</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Vater der Familie führte zu den Fluchtgründen zusammengefasst aus (vgl. Anhörungsprotokoll vom 14. April 2021, [e-Vorakten: […] A135/20]), er habe in E._______ gelebt und dort (…) gearbeitet. Er sei ei- ner von drei Schichtleitern und für neun Mitarbeiter verantwortlich gewe- sen. Eines Tages sei er vom irakischen Inlandgeheimdienst «Asayesh» auf den Posten bestellt worden. Dort seien ihm zwei Videofilme gezeigt wor- den, in welchen zwei Stimmen den Bewohnern von E._______ mitgeteilt hätten, dass (…). Die Beamten hätten ihn aufgefordert, die Stimmen zu identifizieren, aber er habe diese Stimmen nicht erkannt. Daraufhin hätten sie ihn gebeten, ihnen bei der Aufklärung der Angelegenheit behilflich zu sein und die im Film sprechenden Personen ausfindig zu machen, da die Täter unter (…) zu suchen seien. Danach habe er (…) aufgefordert, sich freiwillig zu stellen. Eine Weile später hätten zwei zivilgekleidete Personen das Büro des Leiters aufgesucht, der darauf (…) zusammengerufen habe. Danach seien (…) in Handschellen abgeführt worden. Sie würden seither vermisst. Rund einen Monat später habe er einen Anruf von einer unbe- kannten Nummer erhalten. Der Anrufer habe ihn des Verrats (…) bezichtigt und ihm mit Rache gedroht. Er habe sich vergeblich bemüht, zu erklären, dass er mit der Sache nichts zu tun habe. Er habe dann noch weitere sol- che Anrufe erhalten und sei aufgefordert worden, zu den Asayesh zu gehen</w:t>
      </w:r>
    </w:p>
    <w:p>
      <w:r>
        <w:t>E-3326/2021 Seite 7 und zu erklären, dass die (…) unschuldig seien, andernfalls man seinen Kindern etwas antue. Später sei er auf dem Nachhauseweg (…). Er sei geflohen und habe sofort die Asayesh aufgesucht und den Vorfall gemeldet. Die Beamten hätten um- gehend nach den Tätern gesucht. Am Abend hätten sie ihn nach Hause begleitet. Darauf habe er seine Familie angehalten, ihre Sachen zu packen und habe sie zum Bruder seiner Ehefrau gebracht. Sein eigener Bruder habe in der Folge mit den beiden Clans der verschwundenen (…) erfolglos versucht, eine Lösung zu finden. Darauf habe man beschlossen, das Land zu verlassen.</w:t>
      </w:r>
    </w:p>
    <w:p>
      <w:r>
        <w:rPr>
          <w:b/>
        </w:rPr>
        <w:t>E. 4.2</w:t>
      </w:r>
    </w:p>
    <w:p>
      <w:r>
        <w:t>Die Mutter der Familie gab anlässlich der Anhörung vom 16. April 2021 ([…] A142/16) zu Protokoll, ihr Ehemann habe ihr einige Tage vor dem (…)- Vorfall mitgeteilt, dass er (…) bedroht werde, sie auf die Kinder Acht geben und diese nicht mehr hinauslassen solle. Sie sei dabei gewesen das Abendessen vorzubereiten als ihr Mann am frühen Abend nach Hause ge- kommen sei und gesagt habe, sie sollten sich bereit machen, er bringe sie weg. (…). Sie hätten vor Angst schnell zusammengepackt und dann habe er sie zu ihrem Bruder gebracht. Er habe im Auto nichts gesagt wegen der Kinder.</w:t>
      </w:r>
    </w:p>
    <w:p>
      <w:r>
        <w:rPr>
          <w:b/>
        </w:rPr>
        <w:t>E. 4.3</w:t>
      </w:r>
    </w:p>
    <w:p>
      <w:r>
        <w:t>F._______ erzählte anlässlich der Anhörung vom 16. April 2021 ([…]), dass ihr Bruder an besagtem Vorabend die Haustüre geöffnet habe. Der Vater habe ängstlich ausgesehen und schnell geatmet. (…). Sie hätten dann schnell alles zusammengepackt, seien zum Onkel mütterlicherseits gegangen und hätten das Haus bis zur Ausreise nicht mehr verlassen dür- fen.</w:t>
      </w:r>
    </w:p>
    <w:p>
      <w:r>
        <w:rPr>
          <w:b/>
        </w:rPr>
        <w:t>E. 4.4</w:t>
      </w:r>
    </w:p>
    <w:p>
      <w:r>
        <w:t>G._______ führte anlässlich der Anhörung vom 16. April 2021 aus ([…] A143/6), dass sie an ihrem letzten Schultag im Irak nach Hause gekommen sei und gespielt habe. Dann sei der Vater nach Hause gekommen und habe die ganze Familie zum Onkel gebracht. Sie habe gesehen, (…). Beim On- kel hätten sie das Haus nicht mehr verlassen dürfen.</w:t>
      </w:r>
    </w:p>
    <w:p>
      <w:r>
        <w:rPr>
          <w:b/>
        </w:rPr>
        <w:t>E. 4.5</w:t>
      </w:r>
    </w:p>
    <w:p>
      <w:r>
        <w:t>Der Beschwerdeführer führte anlässlich seiner Anhörung am 14. April 2021 aus (A38/12 F41): Eines Tages sei sein Vater nach Hause gekom- men. Er sei blass gewesen und habe nervös ausgesehen. Er, A._______, habe nachher festgestellt, dass das (…) sei. Nach diesem Vorfall habe der Vater sie zum Onkel mütterlicherseits nach H._______ gebracht. Der Vater habe sie gewarnt, von Zuhause wegzugehen. Der Vater habe gesagt: «Ihr</w:t>
      </w:r>
    </w:p>
    <w:p>
      <w:r>
        <w:t>E-3326/2021 Seite 8 müsst meinen Anweisungen folgen, bis ich euch etwas mehr sagen kann». Er selbst habe wegen (…), dass man den Vater umbringen wolle und dieser in Schwierigkeiten sei. Zirka eine Woche vor diesem Vorfall habe der Vater zu ihm gesagt: «Nach der Schule kommst du direkt nach Hause. Du darfst nicht mit deinen Freunden abmachen oder irgendwohin gehen».</w:t>
      </w:r>
    </w:p>
    <w:p>
      <w:r>
        <w:rPr>
          <w:b/>
        </w:rPr>
        <w:t>E. 4.6</w:t>
      </w:r>
    </w:p>
    <w:p>
      <w:r>
        <w:t>I._______ sagte an der Anhörung vom 14. April 2021 aus ([…], A42/12 F65), dass ihr Vater eines Abends sehr nervös und blass nach Hause ge- kommen sei. Eilig habe er zu ihnen gesagt: «Sammelt eure Sachen. Wir gehen zum Onkel.» Er habe sie mit dem Auto zum Onkel gebracht. (…). Sie seien bis zum (…) 2018 beim Onkel geblieben. Während dieser Zeit habe sie der Vater ab und zu besucht. Er sei auch mit dem Onkel väterli- cherseits zum Onkel mütterlicherseits gekommen. Sie seien in einem klei- nen Zimmer gewesen. Erst am (…) 2018 hätten sie das Haus verlassen. Danach seien sie in die Türkei eingereist.</w:t>
      </w:r>
    </w:p>
    <w:p>
      <w:r>
        <w:rPr>
          <w:b/>
        </w:rPr>
        <w:t>E. 4.7</w:t>
      </w:r>
    </w:p>
    <w:p>
      <w:r>
        <w:t>Die Vorinstanz begründete ihren negativen Asylentscheid im Wesentli- chen damit, dass es schwer vorstellbar erscheine, dass die Asayesh auf- grund eines (…) Ermittlungen aufnehmen würde, verschiedene Schichtlei- ter zu ausführlichen Befragungen vorladen und schliesslich (…) vor zahl- reichen Zeugen verhaften und spurlos verschwinden lassen würde. Es er- scheine auch realitätsfremd, dass bis heute niemand etwas über den Ver- bleib der (…) wisse und dies offenbar auch keinen Niederschlag in der Öf- fentlichkeit beziehungsweise in den Medien gefunden habe, zumal die (…) Verschwundenen aus sehr einflussreichen Clans gestammt hätten. Weiter erstaune es, dass der Vater weder die vollständigen Namen (…) gekannt habe, obschon diese aus bekannten und einflussreichen Familien stam- men würden, noch irgendwelche Belege für die angeblichen Vorfälle habe einreichen können. Darüber hinaus falle auf, dass der Vater die fluchtaus- lösenden Ereignisse sehr stereotyp und oberflächlich geschildert habe. Be- merkenswert sei sodann, dass die Familie von der latenten Bedrohung – immerhin habe der Vater angeblich ungefähr einhundert Drohnachrichten erhalten – kaum etwas mitbekommen haben wolle und er seine Familie nicht über die Drohungen informiert habe. Obschon die Anrufer damit ge- droht hätten, seiner Familie etwas anzutun, habe er kaum Massnahmen zu deren Schutz getroffen. Seine Kinder seien beispielsweise bis kurz vor der Ausreise ganz normal zur Schule gegangen. Erst als er (…), habe die Fa- milie den Ernst der Lage erkannt. Dieses Ereignis habe die ganze Familie zwar soweit übereinstimmend geschildert, auffallend sei allerdings, dass sowohl die Ehefrau als auch die Kinder bei der freien Schilderung dieses spezifischen Ereignisses einen fast identischen Wortlaut benutzt haben.</w:t>
      </w:r>
    </w:p>
    <w:p>
      <w:r>
        <w:t>E-3326/2021 Seite 9 Dies deute stark auf einen auswendig gelernten Sachverhalt hin. Aufgrund der realitätsfremden und unsubstantiierten Darstellung der fluchtauslösen- den Ereignisse seien erhebliche Zweifel an der Glaubhaftigkeit der Vorbrin- gen angebracht. Selbst wenn von der Glaubhaftigkeit der Vorbringen auszugehen wäre, würden diese keine flüchtlingsrechtliche Relevanz entfalten. In der autono- men Republik Kurdistan bestehe dank der gut dotierten Sicherheitsbehör- den und des Rechts- und Justizsystems eine funktionierende Schutzinfra- struktur. Vorliegend gebe es keine Hinweise, dass die Behörden nicht schutzwillig oder schutzfähig wären, zumal sie sich für den Schutz des Va- ters des Beschwerdeführers eingesetzt sowie (…) einflussreicher, aber op- positioneller Clans verhaftet haben sollen.</w:t>
      </w:r>
    </w:p>
    <w:p>
      <w:r>
        <w:rPr>
          <w:b/>
        </w:rPr>
        <w:t>E. 4.8</w:t>
      </w:r>
    </w:p>
    <w:p>
      <w:r>
        <w:t>Im Beschwerdeverfahren vertritt der Beschwerdeführer zur Flüchtlings- eigenschaft und zum Asyl im Wesentlichen folgende Standpunkte: Die Vorinstanz verkenne die immense Bedeutung der Blutrache im Irak. Der Grundgedanke der Blutrache bestehe darin, dass der Täter bezie- hungsweise dessen Familie denselben Verlust erleiden solle wie das Opfer beziehungsweise dessen Familie. Deshalb könne der Täter selbst getötet werden; häufig werde aber an seiner Stelle ein naher Verwandter getötet. Die Blutrache könne sofort oder erst nach Jahren, auch nach längerem Ruhen der Fehde, ausgeübt werden. Blutrache verjähre nicht. Das «Recht» zur Blutrache könne über Generationen vererbt werden. Die Tö- tung oder Denunzierung eines Clan-Mitglieds fordere die Blutrache heraus. Es gehöre zum Ritual des Rachemordes, diesen vorher anzukündigen. Mit der Blutrache verbundene Gerechtigkeitsvorstellungen seien immer noch tief in der irakischen beziehungsweise irakisch-kurdischen und generell der kurdischen Bevölkerung verankert. Noch in neuerer Zeit sei es selbst in Europa zu Fällen von Blutrache gekommen. Bei der vom Vater vorgebrach- ten Fluchtgeschichte handle es sich um einen geradezu «klassischen Fall von angedrohter Blutrache». Nach Meinung der Angehörigen (…) seien letztere vom (…) denunziert worden. Sie würden ihn als Verräter betrach- ten, der für das Verschwinden und die wahrscheinliche Tötung ihrer Fami- lienmitglieder verantwortlich sei. Dafür habe er zu büssen und müsse ge- tötet werden, selbst wenn die Tötung nicht aus einer persönlichen Betrof- fenheit heraus, sondern hauptsächlich aus Pflichtgefühl gegenüber der Fa- milie beziehungsweise dem Clan geschehe. Stellvertretend könne auch ei- nes der Kinder getötet werden. Wie nach Brauch üblich, sei die Tat dem Vater des Beschwerdeführers angekündigt worden. Zu verweisen sei auch</w:t>
      </w:r>
    </w:p>
    <w:p>
      <w:r>
        <w:t>E-3326/2021 Seite 10 auf die Angabe des Vaters des Beschwerdeführers zum Waffenbesitz im Irak. Die Geschehnisse seien vom (…) in eingängiger Art und Weise, ausführ- lich, klar und widerspruchsfrei kommuniziert worden. Seine Schilderungen würden auch zahlreiche Realkennzeichen enthalten. Nicht nachvollziehbar bleibe, weshalb die Vorinstanz darauf schliesse, es handle sich bei den Schilderungen der übrigen Familienmitglieder um eine «auswendig ge- lernte Geschichte», da eine identische Wortwahl vorliege. Im Sommer 2019 sei Masrour Barzani zum Premier der Region gewählt worden, nachdem er zuvor sieben Jahre lang oberster Sicherheitsbeamter gewesen sei und die militärischen und zivilen Sicherheitskräfte kontrolliert habe, damit auch den Asayesh. Die Familie sei mächtig und bekleide hohe Posten in Politik und Wirtschaft und bereichere sich wohl auch im Ölge- schäft. So sei es entgegen der Auffassung der Vorinstanz durchaus vor- stellbar, dass Gegner des Barzani-Clans von Leuten des Asayesh festge- nommen worden seien. Der (…) habe denn auch anlässlich seiner Befra- gung ausgeführt, der Asayesh habe gesagt, (…). Es sei mehr als vorstell- bar, dass man (…) trotz Zeugen anschliessend habe verschwinden lassen. Gemäss einer Auskunft der Schweizerischen Vertretung in Jordanien vom 28. April 2011 würden im Irak ganze Namensketten verwendet, die auf die familiäre Herkunft verweisen würden («tribalistisches» Element). Dabei sei der einzige Name, der immer gleichbleibe, der Eigenname beziehungs- weise der Vorname der Person, weshalb es dann möglich sei, dass jemand verschiedene Dokumente mit unterschiedlichen Namen besitzen könne. Implizit habe der Vater des Beschwerdeführers anlässlich seiner Anhörung auf das komplizierte Namenssystem verwiesen und klar und deutlich die Vornamen (…) «J._______» «K._______» genannt. Gemäss einem Bericht der Schweizerischen Flüchtlingshilfe (SFH) vom</w:t>
      </w:r>
    </w:p>
    <w:p>
      <w:r>
        <w:rPr>
          <w:b/>
        </w:rPr>
        <w:t>E. 4.9</w:t>
      </w:r>
    </w:p>
    <w:p>
      <w:r>
        <w:t>Die Vorinstanz nahm im Beschwerdeverfahren zu den Asylgründen nicht mehr Stellung.</w:t>
      </w:r>
    </w:p>
    <w:p>
      <w:r>
        <w:rPr>
          <w:b/>
        </w:rPr>
        <w:t>E. 4.10</w:t>
      </w:r>
    </w:p>
    <w:p>
      <w:r>
        <w:t>Das Bundesverwaltungsgericht hat mit Urteil (…) vom (…) 2025 die Glaubhaftigkeit der Fluchtgründe des Vaters für fraglich erachtet, die Frage aber letztlich offengelassen, da ihnen keine Asylrelevanz zukomme. Ferner hat das Bundesgericht auch den Vollzug der Wegweisung bestätigt. Damit entfällt die Grundlage für eine Reflexverfolgung. Der Beschwerdeführer hat seinen Angaben zufolge seine Heimat einzig wegen der Probleme seines Vaters verlassen, weder Probleme mit den kurdischen noch mit den irakischen Behörden gehabt und ist zudem weder politisch noch religiös tätig gewesen. Doch selbst wenn von der Möglichkeit einer Blutrache auszugehen wäre, so hat der Vater des Beschwerdeführers anlässlich der Anhörung vom</w:t>
      </w:r>
    </w:p>
    <w:p>
      <w:r>
        <w:rPr>
          <w:b/>
        </w:rPr>
        <w:t>E. 4.11</w:t>
      </w:r>
    </w:p>
    <w:p>
      <w:r>
        <w:t>Dem Beschwerdeführer ist es demnach nicht gelungen, eine Verfol- gungsgefahr im Sinne von Art. 3 AsylG nachzuweisen oder glaubhaft dar- zutun. Die Vorinstanz hat zu Recht die Flüchtlingseigenschaft verneint und die Asylgesuche abgelehnt. 5. 5.1 Lehnt das SEM das Asylgesuch ab oder tritt es darauf nicht ein, so verfügt es in der Regel die Wegweisung aus der Schweiz und ordnet den Vollzug an; es berücksichtigt dabei den Grundsatz der Einheit der Familie (Art. 44 AsylG). 5.2 Der Beschwerdeführer verfügt insbesondere weder über eine auslän- derrechtliche Aufenthaltsbewilligung noch über einen Anspruch auf Ertei- lung einer solchen. Die Wegweisung wurde demnach ebenfalls zu Recht angeordnet (vgl. BVGE 2013/37 E. 4.4; 2009/50 E. 9, je m.w.H.).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6.2.1 Der Vollzug ist nicht zulässig, wenn völkerrechtliche Verpflichtungen der Schweiz einer Weiterreise der Ausländerin oder des Ausländers in den Heimat-, Herkunfts- oder einen Drittstaat entgegenstehen (Art. 83 Abs. 3 AIG).</w:t>
      </w:r>
    </w:p>
    <w:p>
      <w:r>
        <w:t>E-3326/2021 Seite 13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6.2.3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 6.2.4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6.2.5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(vgl. dazu Referenzurteil des BVGer D-913/2021 vom 19. März 2024 E. 8.8.1 und Urteil des BVGer E-5074/2021 vom 15. März 2022 E. 8.3). 6.2.6 Nach dem Gesagten ist der Vollzug der Wegweisung sowohl im Sinne der asyl- als auch der völkerrechtlichen Bestimmungen zulässig.</w:t>
      </w:r>
    </w:p>
    <w:p>
      <w:r>
        <w:t>E-3326/2021 Seite 14 6.3 6.3.1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6.3.2 Das Bundesverwaltungsgericht hat in seinem Referenzurteil D-913/2021 vom 19. März 2024 E. 14.3 ff. und seinem Urteil E-5074/2021 vom 15. März 2022 E. 8.3 eine Rückkehr in die kurdischen Provinzen des Nordiraks als generell zumutbar erachtet, und für E._______ ausdrücklich bejaht (Referenzurteil des BVGer D-913/2021 vom 19. März 2024 E. 15). Da der Beschwerdeführer Teil einer Grossfamilie ist und die Vorinstanz zu- mindest im Verfahren (…) von einer gemeinsamen Rückkehr der gesamten Familie ausgeht, ist eine eingehende, individuelle Prüfung vorzunehmen (Referenzurteil des BVGer D-913/2021 vom 19. März 2024 E. 14.10). 6.3.3 Die Vorinstanz bejaht im angefochtenen Entscheid die Zumutbarkeit des Vollzugs der Wegweisung, da der Beschwerdeführer aus einer siche- ren Provinz stamme und über ein grosses verwandtschaftliches Bezie- hungsnetz im Irak und in Drittstaaten verfüge, das ihn bereits bei seiner Ausreise unterstützt habe. Der Beschwerdeführer sei – abgesehen von sei- nen psychischen Problemen – gesund und könne auch im Irak weiter be- handelt werden und die notwendigen Medikamente erhalten. 6.3.4 Der Beschwerdeführer hält dem im Wesentlichen entgegen, seine El- tern hätten für die Flucht ihr gesamtes Hab und Gut verkauft und sich bei ihren Verwandten verschuldet, denen nunmehr dieses Geld fehle. Die Ver- wandten in L._______ und M._______ seien selbst unterstützungsbedürf- tig und müssten für ihre eigenen Familien aufkommen. Die Familie des Be- schwerdeführers entstammte dem (…), bei dem sie Schutz finden könnte. Die Schulbildung der Eltern sei nicht ausserordentlich. Bei einer Rückkehr stünde die Familie buchstäblich vor dem Nichts. Zudem seien fünf Ge- schwister im Zeitpunkt der Beschwerde noch nicht volljährig gewesen und verdienten besonderen Schutz nach Art. 3 Abs. 1 der Kinderrechtskonven- tion. Die Kinder hätten eine wechselvolle, traumatisierende Zeit hinter sich, seien im Rahmen des Dublin-Verfahrens brutal von der Mutter und den beiden älteren Brüdern weggerissen worden und bedürften stabiler Ver- hältnisse, um der Gefahr der weiteren Entwurzelung zu entkommen.</w:t>
      </w:r>
    </w:p>
    <w:p>
      <w:r>
        <w:t>E-3326/2021 Seite 15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 mat erschwere, zumal das Gesundheitssystem in der Heimat gerichtlich festgestellte Defizite aufweise. Ergänzend weist die Rechtsvertreterin da- rauf hin, dass die Reintegration vor allem für die Töchter erschwert sei, da diese zwischenzeitlich die Werte und Verhaltensweisen von Frauen in Eu- ropa übernommen hätten und sich mit dem Grundwert der Gleichstellung identifizieren würden. Wenn es Probleme zwischen einer Familie und ei- nem Clan gebe, dann würden ältere Männer des Clans manchmal eine Heirat mit einem jungen Mädchen aus der anderen Familie fordern. Die Rechtsvertreterin verweist in diesem Zusammenhang auf den Entscheid des EUGH C-646/21 vom 11. Juni 2024. Sinngemäss berufen sich die Schwestern auf die Gefahr einer Zwangsheirat. 6.3.5 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Beschwer- deführer die Schule im Irak lediglich drei Tage vor der Abschlussprüfung verlassen hat (A38/12 F9), in der Schweiz über erste Berufserfahrungen als Lernender Coiffeur EBA sammeln konnte, was ihm auch in seiner Hei- mat eine Arbeitsmöglichkeit eröffnen dürfte (vgl. hierzu […] BVGer-act. 20 Beilagen 1 und 2; BVGer-act. 10 Beilage 4). Zudem hat die Familie in der Heimat Verwandte, die sie bei der Wiedereingliederung unterstützen kön- nen. Der Staat Irak ist auch daran, das öffentliche Wohlfahrtssystem zu verbessern (Referenzurteil des BVGer D-913/2021 vom 19. März 2024 E. 14.7). Ergänzend sei die Möglichkeit der Rückkehrberatung und die fi- nanzielle Rückkehrhilfe erwähnt. Der Eingabe der Eltern des Beschwerdeführers vom 19. August 2024 ([…] BVGer-act. 19) lässt sich entnehmen, dass die Familienmitglieder weiter- hin ärztlicher und psychotherapeutischer Behandlung bedürfen, wobei die psychische Belastung vor allem in der traumatischen Trennung während</w:t>
      </w:r>
    </w:p>
    <w:p>
      <w:r>
        <w:t>E-3326/2021 Seite 16 des Aufenthalts in Deutschland und in der Angst vor dem Vollzug der Weg- weisung in die Heimat begründet ist (vgl. […] BVGer-act. 19 Beilagen 11 und 18, vgl. auch […] BVGer-act 13 Beilage 2.1). Auch der Beschwerde- führer selbst bedarf einer psychischen Behandlung (BVGer-act. 10 Beilage 5, BVGer-act. 9 Beilagen). Es ist mit der Vorinstanz einig zu gehen, dass die gesundheitlichen Beschwerden der Familienmitglieder in der Heimat grundsätzlich weiterhin behandelt werden können (vgl. dazu auch Refe- renzurteil des BVGer D-913/2021 vom 19. März 2024 E. 14.8 ff.), soweit sie nach der nunmehr seit mehreren Jahren andauernden Therapien und aufgrund der veränderten Lebensumstände, mithin der effektiven Rück- kehr in die Heimat fortbestehen. Es ist jedoch nicht zu verkennen, dass nach der Rückkehr im Rahmen der Reintegration vor allem in der Anfangs- phase neue Belastungen zu bewältigen sein werden, was jedoch nicht aus- sergewöhnlich und der Familie auch unter den gegebenen Umständen zu- zumuten ist. 6.3.6 Nach dem Gesagten erweist sich der Vollzug der Wegweisung auch als zumutbar. 6.4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dem Beschwer- deführer aufzuerlegen (Art. 63 Abs. 1 VwVG; Art. 1-3 des Reglements vom 21. Februar 2008 über die Kosten und Entschädigungen vor dem Bundes- verwaltungsgericht [VGKE, SR 173.320.2]). Aufgrund der mit</w:t>
      </w:r>
    </w:p>
    <w:p>
      <w:r>
        <w:t>E-3326/2021 Seite 17 Zwischenverfügung vom 3. September 2021 gewährten unentgeltlichen Rechtspflege ist jedoch auf die Erhebung von Verfahrenskosten zu verzich- ten. 8.2 Mit derselben Zwischenverfügung wurde ausserdem das Gesuch um unentgeltliche Rechtsverbeiständung gutgeheissen und die Rechtsvertre- terin des Beschwerdeführers als amtliche Rechtsvertreterin bestellt. Dem- nach ist dieser ein amtliches Honorar für ihre notwendigen Aufwendungen im Beschwerdeverfahren auszurichten. Die Festsetzung des amtlichen Ho- norars erfolgt in Anwendung der Art. 8–11 sowie Art. 12 VGKE (Reglement vom 21. Februar 2008 über die Kosten und Entschädigungen vor dem Bun- desverwaltungsgericht [VGKE, SR 173.320.2]), wobei das Bundesverwal- tungsgericht bei amtlicher Vertretung in der Regel von einem Stundenan- satz von Fr. 100.- bis Fr. 150.- für nicht-anwaltliche Vertreterinnen und Ver- treter ausgeht und von Fr. 200.- bis Fr. 220.- für Anwältinnen und Anwälte (Art. 12 i.V.m. Art. 10 Abs. 2 VGKE). Mit der Eingabe vom 2. Februar 2023 wurde eine Kostennote zu den Akten gereicht. Der unter Berücksichtigung der koordinierten Verfahren geltend gemachte bisherige zeitliche Aufwand von total 3 Stunden 50 Minuten und die Auslagen scheinen angemessen. Gestützt auf die in Betracht zu zie- henden Bemessungsfaktoren (Art. 9–13 VGKE) ist das amtliche Honorar auf total Fr. 900.- festzusetzen.</w:t>
      </w:r>
    </w:p>
    <w:p>
      <w:r>
        <w:t>(Dispositiv nächste Seite)</w:t>
      </w:r>
    </w:p>
    <w:p>
      <w:r>
        <w:t>E-3326/2021 Seite 18</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6.2.4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(vgl. dazu Referenzurteil des BVGer D-913/2021 vom 19. März 2024 E. 8.8.1 und Urteil des BVGer E-5074/2021 vom 15. März 2022 E. 8.3).</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Bundesverwaltungsgericht hat in seinem Referenzurteil D-913/2021 vom 19. März 2024 E. 14.3 ff. und seinem Urteil E-5074/2021 vom 15. März 2022 E. 8.3 eine Rückkehr in die kurdischen Provinzen des Nordiraks als generell zumutbar erachtet, und für E._______ ausdrücklich bejaht (Referenzurteil des BVGer D-913/2021 vom 19. März 2024 E. 15). Da der Beschwerdeführer Teil einer Grossfamilie ist und die Vorinstanz zumindest im Verfahren (...) von einer gemeinsamen Rückkehr der gesamten Familie ausgeht, ist eine eingehende, individuelle Prüfung vorzunehmen (Referenzurteil des BVGer D-913/2021 vom 19. März 2024 E. 14.10).</w:t>
      </w:r>
    </w:p>
    <w:p>
      <w:r>
        <w:rPr>
          <w:b/>
        </w:rPr>
        <w:t>E. 6.3.3</w:t>
      </w:r>
    </w:p>
    <w:p>
      <w:r>
        <w:t>Die Vorinstanz bejaht im angefochtenen Entscheid die Zumutbarkeit des Vollzugs der Wegweisung, da der Beschwerdeführer aus einer sicheren Provinz stamme und über ein grosses verwandtschaftliches Beziehungsnetz im Irak und in Drittstaaten verfüge, das ihn bereits bei seiner Ausreise unterstützt habe. Der Beschwerdeführer sei - abgesehen von seinen psychischen Problemen - gesund und könne auch im Irak weiter behandelt werden und die notwendigen Medikamente erhalten.</w:t>
      </w:r>
    </w:p>
    <w:p>
      <w:r>
        <w:rPr>
          <w:b/>
        </w:rPr>
        <w:t>E. 6.3.4</w:t>
      </w:r>
    </w:p>
    <w:p>
      <w:r>
        <w:t>Der Beschwerdeführer hält dem im Wesentlichen entgegen, seine Eltern hätten für die Flucht ihr gesamtes Hab und Gut verkauft und sich bei ihren Verwandten verschuldet, denen nunmehr dieses Geld fehle. Die Verwandten in L._______ und M._______ seien selbst unterstützungsbedürftig und müssten für ihre eigenen Familien aufkommen. Die Familie des Beschwerdeführers entstammte dem (...), bei dem sie Schutz finden könnte. Die Schulbildung der Eltern sei nicht ausserordentlich. Bei einer Rückkehr stünde die Familie buchstäblich vor dem Nichts. Zudem seien fünf Geschwister im Zeitpunkt der Beschwerde noch nicht volljährig gewesen und verdienten besonderen Schutz nach Art. 3 Abs. 1 der Kinderrechtskonvention. Die Kinder hätten eine wechselvolle, traumatisierende Zeit hinter sich, seien im Rahmen des Dublin-Verfahrens brutal von der Mutter und den beiden älteren Brüdern weggerissen worden und bedürften stabiler Verhältnisse, um der Gefahr der weiteren Entwurzelung zu entkommen.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Heimat erschwere, zumal das Gesundheitssystem in der Heimat gerichtlich festgestellte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identifizieren würden. Wenn es Probleme zwischen einer Familie und einem Clan gebe, dann würden ältere Männer des Clans manchmal eine Heirat mit einem jungen Mädchen aus der anderen Familie fordern. Die Rechtsvertreterin verweist in diesem Zusammenhang auf den Entscheid des EUGH C-646/21 vom 11. Juni 2024. Sinngemäss berufen sich die Schwestern auf die Gefahr einer Zwangsheirat.</w:t>
      </w:r>
    </w:p>
    <w:p>
      <w:r>
        <w:rPr>
          <w:b/>
        </w:rPr>
        <w:t>E. 6.3.5</w:t>
      </w:r>
    </w:p>
    <w:p>
      <w:r>
        <w:t>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Beschwerdeführer die Schule im Irak lediglich drei Tage vor der Abschlussprüfung verlassen hat (A38/12 F9), in der Schweiz über erste Berufserfahrungen als Lernender Coiffeur EBA sammeln konnte, was ihm auch in seiner Heimat eine Arbeitsmöglichkeit eröffnen dürfte (vgl. hierzu [...] BVGer-act. 20 Beilagen 1 und 2; BVGer-act. 10 Beilage 4).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finanzielle Rückkehrhilfe erwähnt. Der Eingabe der Eltern des Beschwerdeführers vom 19. August 2024 ([...] BVGer-act. 19) lässt sich entnehmen, dass die Familienmitglieder weiterhin ärztlicher und psychotherapeutischer Behandlung bedürfen, wobei die psychische Belastung vor allem in der traumatischen Trennung während des Aufenthalts in Deutschland und in der Angst vor dem Vollzug der Wegweisung in die Heimat begründet ist (vgl. [...] BVGer-act. 19 Beilagen 11 und 18, vgl. auch [...] BVGer-act 13 Beilage 2.1). Auch der Beschwerdeführer selbst bedarf einer psychischen Behandlung (BVGer-act. 10 Beilage 5, BVGer-act. 9 Beilagen). Es ist mit der Vorinstanz einig zu gehen, dass die gesundheitlichen Beschwerden der Familienmitglieder in der Heimat grundsätzlich weiterhin behandelt werden können (vgl. dazu auch Referenzurteil des BVGer D-913/2021 vom 19. März 2024 E. 14.8 ff.), soweit sie nach der nunmehr seit mehreren Jahren andauernden Therapien und aufgrund der veränderten Lebensumstände, mithin der effektiven Rückkehr in die Heimat fortbestehen. Es ist jedoch nicht zu verkennen, dass nach der Rückkehr im Rahmen der Reintegration vor allem in der Anfangsphase neue Belastungen zu bewältigen sein werden, was jedoch nicht aussergewöhnlich und der Familie auch unter den gegebenen Umständen zuzumuten ist.</w:t>
      </w:r>
    </w:p>
    <w:p>
      <w:r>
        <w:rPr>
          <w:b/>
        </w:rPr>
        <w:t>E. 6.3.6</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Aufgrund der mit Zwischenverfügung vom 3. September 2021 gewährten unentgeltlichen Rechtspflege ist jedoch auf die Erhebung von Verfahrenskosten zu verzichten.</w:t>
      </w:r>
    </w:p>
    <w:p>
      <w:r>
        <w:rPr>
          <w:b/>
        </w:rPr>
        <w:t>E. 8.2</w:t>
      </w:r>
    </w:p>
    <w:p>
      <w:r>
        <w:t>Mit derselben Zwischenverfügung wurde ausserdem das Gesuch um unentgeltliche Rechtsverbeiständung gutgeheissen und die Rechtsvertreterin des Beschwerdeführers als amtliche Rechtsvertreterin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und von Fr. 200.- bis Fr. 220.- für Anwältinnen und Anwälte (Art. 12 i.V.m. Art. 10 Abs. 2 VGKE). Mit der Eingabe vom 2. Februar 2023 wurde eine Kostennote zu den Akten gereicht. Der unter Berücksichtigung der koordinierten Verfahren geltend gemachte bisherige zeitliche Aufwand von total 3 Stunden 50 Minuten und die Auslagen scheinen angemessen. Gestützt auf die in Betracht zu ziehenden Bemessungsfaktoren (Art. 9-13 VGKE) ist das amtliche Honorar auf total Fr. 900.- festzusetzen. (Dispositiv nächste Seite)</w:t>
      </w:r>
    </w:p>
    <w:p>
      <w:r>
        <w:rPr>
          <w:b/>
        </w:rPr>
        <w:t>E. 9</w:t>
      </w:r>
    </w:p>
    <w:p>
      <w:r>
        <w:t>Juni 2004 zur Blutrache im Irak sei die Sicherheit von Personen, denen Blutrache angedroht wurde, nicht gewährleistet. Das deutsche Bundesamt für Migration und Flüchtlinge (BAMF) habe im Juni 2004 ebenfalls erklärt, die Machthaber im Nordirak seien zwar schutzwillig aber nicht in allen Fäl- len schutzfähig. Das norwegische Informationscenter für Herkunftsländer habe 2003 berichtet, es komme in den kurdischen Gebieten des Nordiraks immer noch zu Blutrache, auch wenn «Kurdistan» versuche, derartige Fälle mittels Mediation zu lösen.</w:t>
      </w:r>
    </w:p>
    <w:p>
      <w:r>
        <w:t>E-3326/2021 Seite 11 Die Vorinstanz habe dem Vater eine ergänzende Anhörung angekündigt, sie dann aber wieder abgesagt, da der «asylrelevante Sachverhalt erstellt sei». Folglich könne dem Beschwerdeführer nicht vorgeworfen werden, seine Vorbringen seien unsubstantiiert. Zudem würden die Aussagen im schweizerischen Asylverfahren mit den Vorbringen im deutschen Asylver- fahren übereinstimmen, was ebenfalls für die Glaubhaftigkeit spreche.</w:t>
      </w:r>
    </w:p>
    <w:p>
      <w:r>
        <w:rPr>
          <w:b/>
        </w:rPr>
        <w:t>E. 14</w:t>
      </w:r>
    </w:p>
    <w:p>
      <w:r>
        <w:t>April 2021 ausgeführt, dass er (…), zu den Asayesh gefahren sei und sie über den Vorfall informiert habe ([…] A135/20 F110). Diese hätten sich sofort auf die Suche nach den Tätern gemacht und hätten ihn schliesslich nach Hause begleitet ([…] A135/20 F110). Dies legt durchaus nahe, dass der Vater des Beschwerdeführers und infolgedessen auch der Beschwer- deführer selbst mit dem Schutz der staatlichen Behörden im Nordirak rech- nen konnte (zur Unterstellung der Asayesh unter die Regierung siehe Re- ferenzurteil des BVGer D-913/2021 vom 19. März 2024 E. 8.3.2), zumal der Vater des Beschwerdeführers im Auftrag der Asayesh gehandelt haben soll. Unter diesen Umständen ist vom Schutzwillen der nordirakischen Behör- den auszugehen. Aufgrund der bestehenden Strukturen im Nordirak ist auch die Schutzfähigkeit der staatlichen Behörden zu bejahen (vgl. dazu auch Referenzurteil des BVGer D-913/2024 vom 19. März 2024 E. 8.1 und 9), selbst wenn eine solche nicht garantiert werden kann. Immerhin handelt es sich bei der Familie des Beschwerdeführers gemäss den Akten nicht um Regimekritiker oder politisch aktive Personen, (…). Auch steht die</w:t>
      </w:r>
    </w:p>
    <w:p>
      <w:r>
        <w:t>E-3326/2021 Seite 12 Ursache für die Blutrache nicht im Zusammenhang mit (häuslicher) Gewalt gegen Frauen. Ergänzend ist anzumerken, dass ein vollumfänglicher Schutz vor Blutrache auch ausserhalb der Landesgrenzen nicht möglich wäre. Im Ergebnis bedarf der Beschwerdeführer nicht des internationalen Schut- zes (vgl. BVGE 2011/51 E. 7 ff.), weshalb seine Vorbringen als nicht rele- vant im Sinne von Art. 3 AsylG zu qualifizieren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