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E-3320/2016 vom 6. Juni 2016</w:t>
      </w:r>
    </w:p>
    <w:p>
      <w:r>
        <w:t>Bundesverwaltungsgericht, 2016-06-06, FR</w:t>
      </w:r>
    </w:p>
    <w:p>
      <w:r>
        <w:rPr>
          <w:b/>
        </w:rPr>
        <w:t xml:space="preserve">Quelle: </w:t>
      </w:r>
      <w:r>
        <w:t>https://mcp.opencaselaw.ch/entscheid/bvger_E-3320_2016</w:t>
      </w:r>
    </w:p>
    <w:p>
      <w:r>
        <w:t>FR: TAF E-3320/2016 du 6 juin 2016</w:t>
      </w:r>
    </w:p>
    <w:p>
      <w:r>
        <w:t>IT: TAF E-3320/2016 del 6 giugno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E-3320/2016 Arrêt du 6 juin 2016 Composition François Badoud, juge unique, avec l'approbation de Emilia Antonioni Luftensteiner, juge ; Beata Jastrzebska, greffière. Parties A._______, né le (...), son épouse B._______, née le (...), leurs enfants C._______, né le (...), D._______, née le (...), et E._______, née le (...), Russie, recourants, contre Secrétariat d'Etat aux migrations (SEM), Quellenweg 6, 3003 Berne, autorité inférieure. Objet Asile (non-entrée en matière / Etat tiers sûr) et renvoi ; décision du SEM du 12 mai 2016 / N (...). Vu la demande d'asile déposée en Suisse par A._______, son épouse B._______ et leurs enfants, le 25 juin 2015, la décision du 12 mai 2016, par laquelle le SEM, constatant que la Pologne faisait partie des Etats considérés par le Conseil fédéral, en application de l'art. 6a al. 2 let. b LAsi (RS 142.31), comme Etats tiers sûrs, et estimant que le dossier ne révélait pas d'indices de persécution, n'est pas entré en matière sur la demande d'asile des intéressés, conformément à l'art. 31a al. 1 LAsi, a prononcé leur renvoi de Suisse et a ordonné l'exécution de cette mesure, le recours interjeté, le 26 mai 2016, contre cette décision, la réception du dossier de première instance par le Tribunal administratif fédéral (ci-après: le Tribunal) en date du 30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les recourants ont qualité pour recourir (cf. art. 48 al. 1 PA),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2011/30 consid. 3 ; 2011/9 consid. 5),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qu'en l'espèce, en date du 9 juillet 2015, le SEM a adressé aux autorités allemandes une requête aux fins de reprise en charge sur la base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que le 14 juillet 2015, les autorités allemandes ont répondu négativement à la requête du SEM, et produit à cette occasion la copie d'un document de l'Office des étrangers de la République de Pologne, selon lequel, les intéressés y bénéficiaient d'une protection subsidiaire, que la Pologne, à l'instar des autres pays de l'UE et de l'AELE, a été désignée par le Conseil fédéral comme un Etat tiers sûr conformément aux art. 6a al. 2 let. b LAsi et 2 OA 1, que conformément à l'art. 31a al. 1 let. a LAsi, la possibilité pour les recourants de retourner dans ce pays présuppose que leur réadmission soit garantie (cf. FF 2002 6359, spéc. 6399), que le 3 août 2015, le SEM a donc adressé aux autorités polonaises une demande de réadmission sur la base de la directive 2008/115/EC du Parlement européen et du Conseil du 16 décembre 2008 relative aux normes et procédures communes applicables dans les Etats membres au retour des ressortissants de pays tiers en séjour irrégulier, que le 11 mai 2016, les autorités polonaises ont accepté la demande, que cette situation n'est pas contesté par les recourants, qu'ils s'opposent toutefois à leur retour en Pologne, que A._______ affirme, en particulier, avoir été poursuivi, dans cet Etat, par les services secrets tchétchènes, qu'il déclare avoir reçu des menaces de mort, raison pour laquelle il a quitté la Pologne pour se rendre en Allemagne, puis en Suisse, qu'il ne produit toutefois aucun commencement de preuve à l'appui de cette allégation, qu'au demeurant, le dossier ne fournit aucun élément dont on pourrait déduire que lui et sa famille courraient en Pologne un sérieux risque pour leur vie ou leur intégrité physique ou psychique, et que cet Etat leur refuserait sa protection au cas où ils feraient appel à lui, que dans ces conditions, la présomption de sécurité attachée à ce pays, en tant qu'il figure au nombre des Etats exempts de persécution (cf. art. 2 al. 2 OA 1 annexe 2), n'est pas renversée, qu'au demeurant, si après son retour, le recourant devait se sentir menacé ou craindre pour sa vie ou celle de sa famille, il lui appartiendrait d'en aviser les autorités polonaises en usant des voies de droit adéquates, que c'est donc à juste titre que le SEM n'est pas entré en matière sur leur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des intéressés à une autorisation de séjour ou d'établissement, le Tribunal est tenu de confirmer le renvoi, qu'il convient encore d'examiner si l'exécution de cette mesure doit être considérée comme licite (cf. art. 44 LAsi et art. 83 al. 3 LEtr), que celle-ci devant s'opérer vers un Etat tiers désigné comme sûr par le Conseil fédéral, à savoir dans un Etat présumé respecter le principe de non-refoulement de même que l'interdiction de la torture consacrés à l'art. 3 CEDH et à l'art. 3 de la Convention du 10 décembre 1984 contre la torture et autres peines et traitements cruels, inhumains ou dégradants (Conv. torture, RS 0.105), elle ne contrevient pas aux engagements de la Suisse relevant du droit international et est donc licite, que les intéressés allèguent encore des problèmes de santé (apnées du sommeil en ce qui concerne le père, asthme en ce qui concerne la fille et suivi psychothérapeutique en ce qui concerne les deux époux), que toutefois,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les problèmes dont les recourants disent souffrir ne permettent manifestement pas d'envisager une atteinte de cet ordre, que dans ce sens, la production de certificats médicaux ne saurait être déterminants, ces moyens n'étant pas susceptibles de modifier l'appréciation de l'état de fait dans le cas d'espèce (sur l'appréciation anticipée des preuves, v. ATF 130 II 425 consid. 2.1), que l'exécution de leur renvoi est donc licite de ce point de vue également, qu'elle est au demeurant raisonnablement exigible (cf. art. 83 al. 4 LEtr), dès lors qu'elle ne fait pas apparaître, en l'espèce, une mise en danger concrète des intéressés, que sur ce point,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comme déjà observé, les problèmes évoqués par les intéressés ne nécessitent pas des soins d'urgence, qu'en tout état de cause, ils pourront se faire soigner en Pologne, que rien ne permet d'admettre en effet que cet Etat, qui les a mis au bénéfice qu'une protection subsidiaire et a d'ores et déjà accepté leur réadmission sur son territoire, refuserait une prise en charge de leurs cas, qu'au vu de ce qui précède, le recours, en tant qu'il porte sur le renvoi et son exécution, doit également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à l'art. 63 al. 1 PA ainsi qu'aux art. 2 et 3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