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E-3318/2010 vom 1. Juni 2010</w:t>
      </w:r>
    </w:p>
    <w:p>
      <w:r>
        <w:t>Bundesverwaltungsgericht, 2010-06-01, DE</w:t>
      </w:r>
    </w:p>
    <w:p>
      <w:r>
        <w:rPr>
          <w:b/>
        </w:rPr>
        <w:t xml:space="preserve">Quelle: </w:t>
      </w:r>
      <w:r>
        <w:t>https://mcp.opencaselaw.ch/entscheid/bvger_E-3318_2010</w:t>
      </w:r>
    </w:p>
    <w:p>
      <w:r>
        <w:t>FR: TAF E-3318/2010 du 1 juin 2010</w:t>
      </w:r>
    </w:p>
    <w:p>
      <w:r>
        <w:t>IT: TAF E-3318/2010 del 1 giugno 2010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das kantonale Migrationsamt. Die Einzelrichterin: Die Gerichtsschreiberin: Christa Luterbacher Sandra Bodenmann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