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E-3317/2022 vom 6. Oktober 2022</w:t>
      </w:r>
    </w:p>
    <w:p>
      <w:r>
        <w:t>Bundesverwaltungsgericht, 2022-10-06, FR</w:t>
      </w:r>
    </w:p>
    <w:p>
      <w:r>
        <w:rPr>
          <w:b/>
        </w:rPr>
        <w:t xml:space="preserve">Quelle: </w:t>
      </w:r>
      <w:r>
        <w:t>https://mcp.opencaselaw.ch/entscheid/bvger_E-3317_2022</w:t>
      </w:r>
    </w:p>
    <w:p>
      <w:r>
        <w:t>FR: TAF E-3317/2022 du 6 octobre 2022</w:t>
      </w:r>
    </w:p>
    <w:p>
      <w:r>
        <w:t>IT: TAF E-3317/2022 del 6 ottobre 2022</w:t>
      </w:r>
    </w:p>
    <w:p>
      <w:pPr>
        <w:pStyle w:val="Heading2"/>
      </w:pPr>
      <w:r>
        <w:t>Regeste</w:t>
      </w:r>
    </w:p>
    <w:p>
      <w:r>
        <w:t>Asile (sans excécution du renvoi)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est entièrement couvert par l'avance de frais du même montant déjà versée.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