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E-3317/2012 vom 3. Juli 2012</w:t>
      </w:r>
    </w:p>
    <w:p>
      <w:r>
        <w:t>Bundesverwaltungsgericht, 2012-07-03, DE</w:t>
      </w:r>
    </w:p>
    <w:p>
      <w:r>
        <w:rPr>
          <w:b/>
        </w:rPr>
        <w:t xml:space="preserve">Quelle: </w:t>
      </w:r>
      <w:r>
        <w:t>https://mcp.opencaselaw.ch/entscheid/bvger_E-3317_2012</w:t>
      </w:r>
    </w:p>
    <w:p>
      <w:r>
        <w:t>FR: TAF E-3317/2012 du 3 juillet 2012</w:t>
      </w:r>
    </w:p>
    <w:p>
      <w:r>
        <w:t>IT: TAF E-3317/2012 del 3 luglio 2012</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E-3317/2012 Urteil vom 3. Juli 2012 Besetzung Einzelrichter Kurt Gysi, mit Zustimmung von Richterin Contessina Theis; Gerichtsschreiber Nicholas Swain. Parteien A._______, geboren am (...), B._______, geboren am (...), Staatsangehörigkeit unbekannt, beide vertreten durch Dr. iur. Hans-Martin Allemann, Rechtsanwalt, (...), Beschwerdeführende, gegen Bundesamt für Migration (BFM), Quellenweg 6, 3003 Bern, Vorinstanz . Gegenstand Nichteintreten auf Asylgesuch und Wegweisung (Dublin-Verfahren); Verfügung des BFM vom 7. Juni 2012 / N (...). Das Bundesverwaltungsgericht stellt fest, dass die Beschwerdeführerin mit ihrem Sohn am 6. Mai 2012 in der Schweiz um Asyl nachsuchte, dass ein Fingerabdruckvergleich mit der Eurodac-Zentraleinheit ergab, dass die Beschwerdeführerin am 23. Januar 2009 in Spanien ein Asylgesuch eingereicht hatte und in diesem Zusammenhang erkennungsdienstlich erfasst worden war, dass am 21. Mai 2012 im Empfangs- und Verfahrenszentrum Altstätten eine summarische Befragung der Beschwerdeführerin stattfand und ihr dabei das rechtliche Gehör zu einer möglichen Zuständigkeit Spaniens für das vorliegende Verfahren sowie zu einer allfälli­gen Wegweisung dorthin gewährt wurde, dass die Beschwerdeführerin dabei im Wesentlichen vorbrachte, ihr in Spanien gestelltes Asylgesuch sei abgewiesen worden, die spanischen Behörden hätten sie nicht unterstützt und sie habe keine Arbeitsbewilligung erhalten, dass das BFM am 24. Mai 2012 an die spanischen Behörden ein Ersuchen um Übernahme der Beschwerdeführenden im Sinne von Art. 16 Abs. 1 Bst. e der Verordnung (EG) Nr. 343/2003 des Rates vom 18. Feb­ruar 2003 zur Festlegung von Kriterien und Verfahren zur Bestimmung des Mitgliedstaats, der für die Prüfung eines Asylantrags zuständig ist, den ein Staatsangehöriger eines Drittlandes in einem Mitgliedstaat gestellt hat (Dublin II-VO) richteten und Spanien sich mit Schreiben vom 7. Juni 2012 für das vorliegende Verfahren ausdrücklich zuständig erklärte, dass das BFM mit Verfügung vom 7. Juni 2012 - eröffnet am 15. Juni 2012 - in Anwendung von Art. 34 Abs. 2 Bst. d des Asylgesetzes vom 26. Juni 1998 (AsylG, SR 142.31) auf das Asylgesuch der Beschwerdeführenden nicht eintrat, die Wegweisung aus der Schweiz nach Spanien anordnete und die Beschwerdeführenden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die Beschwerdeführenden verfügte, dass es zur Begründung ausführte, die Beschwerdeführerin habe nachweislich am 23. Januar 2009 in Spanien um Asyl nachgesucht und die spanischen Behörden hätten dem Gesuch um Übernahme der Beschwer­deführerin und ihres Kindes gestützt auf Art. 16 Abs. 1 Bst. e Dublin II-VO zugestimmt, dass somit Spanien gestützt auf das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auf das Übereinkommen vom 17. De­zem­ber 2004 zwischen der Schweizerischen Eidgenossen­schaft, der Re­publik Island und dem Königreich Norwegen über die Umset­zung, An­wendung und Entwicklung des Schengen-Besitzstands und über die Kri­terien und Verfahren zur Bestimmung des zuständigen Staa­tes für die Prüfung eines in der Schweiz, in Island oder in Norwe­gen ge­stell­ten Asylantrags (Übereinkommen vom 17. Dezember 2004, SR 0.362.32) und in Berücksichtigung der Dublin II-VO sowie der Verordnung (EG) Nr. 1560/2003 der Kommission vom 2. September 2003 mit Durchführungsbestimmungen zur Dublin II-VO (Dublin-DVO) für die Durch­führung des Asylverfahrens zuständig sei, dass die Rückführung - vorbehältlich einer allfälligen Unterbrechung oder Verlängerung der Frist - bis spätestens am 7. Dezember 2012 zu erfolgen habe, dass die anlässlich der Gewährung des rechtlichen Gehörs hierzu von der Beschwerdeführerin erhobenen Einwände nicht geeignet seien, die Zuständigkeit Spaniens in Frage zu stellen, dass ferner keine Hinweise auf eine mögliche Verletzung des Non-Refoulement-Gebots oder von Art. 3 der Konvention vom 4. November 1950 zum Schutze der Menschenrechte und Grundfreiheiten (EMRK, SR 0.101) im Falle einer Rückführung der Beschwerdeführenden nach Spanien bestehen und weder die dort herrschende Situation noch andere Gründe gegen die Zumutbarkeit der Wegweisung in diesen Staat sprechen würden, dass die Beschwerdeführenden mit Eingabe ihres Rechtsvertreters vom 21. Juni 2012 gegen die Verfügung des BFM beim Bundesverwaltungsgericht Beschwerde erhoben und beantragten, diese sei aufzuheben und es sei das Bundesamt anzuweisen, auf ihr Asylgesuch einzutreten und ihnen das Asyl zu gewähren, beziehungsweise es sei die Unzulässigkeit, Unzumutbarkeit und Unmöglichkeit des Wegweisungsvollzugs festzustellen und ihnen die vorläufige Aufnahme zu gewähren, dass sie in formeller Hinsicht um Gewährung der unentgeltlichen Rechtspflege und Verbeiständung gemäss Art. 65 Abs. 1 und 2 des Bundesgesetzes vom 20. Dezember 1968 über das Verwaltungsverfahren (VwVG, SR 172.021) sowie um Gewährung der aufschiebenden Wirkung der Beschwerde ersuchten, dass sie ferner beantragten, es seien alle Akten der spanischen Behörden zu edieren und es sei ihnen eine Frist zur Beschwerdeergänzung einzuräumen, dass die vorinstanzlichen Akten am 29. Juni 2012 beim Bundesverwaltungsgericht eintrafen (Art. 109 Abs. 2 AsylG),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 unter Vorbehalt nachstehender Erwägungen - einzutreten ist (Art. 108 Abs. 2 AsylG und Art. 52 VwVG),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32 - 35 AsylG), die Beurteilungskompetenz der Beschwerdeinstanz grundsätzlich auf die Frage beschränkt ist, ob die Vorinstanz zu Recht auf das Asylgesuch nicht eingetreten ist, dass sich demnach die Beschwerdeinstanz - sofern sie den Nichteintretensentscheid als unrechtmässig erachtet - einer selbstständigen materiellen Prüfung enthält, die angefochtene Verfügung aufhebt und die Sache zu neuer Entscheidung an die Vorinstanz zurückweist (vgl. Entscheidungen und Mitteilungen der Schweizerischen Asylrekurskommission [EMARK] 2004 Nr. 34 E. 2.1. S. 240 f.), dass die Verfügung als Anfechtungsgegenstand in der Bundesverwaltungsrechtspflege den äusseren Rahmen bildet, innerhalb welchem die Parteien der Rechtsmittelinstanz ein Rechtsverhältnis zur Beurteilung unterbreiten können, dass der durch die Parteibegehren definierte Streitgegenstand nicht über den Anfechtungsgegenstand hinaus reichen darf, Gegenstand des Beschwerdeverfahrens somit grundsätzlich nur sein kann, was Gegenstand des erstinstanzlichen Verfahrens war oder nach richtiger Gesetzesauslegung hätte sein sollen (vgl. André Moser, in: Auer/Müller/Schindler [Hrsg.], Kommentar zum Bundesgesetz über das Verwaltungsverfahren [VwVG], Zürich 2008, Rz. 3 zu Art. 52; Christoph Auer, Streitgegen- stand und Rügeprinzip im Spannungsfeld der ver­waltungsrechtlichen Prozessmaximen, Bern 1997, S. 63; Alfred Kölz/Isabelle Häner, Verwaltungsverfahren und Verwaltungsrechtspflege des Bundes, 2. Aufl., Zürich 1998, S. 149), dass die angefochtene Verfügung keine Regelung betreffend Flüchtlingseigenschaft und Gewährung von Asyl enthält, dass mit dem in der Rechtsmitteleingabe gestellten Begehren, es sei den Beschwerdeführenden Asyl zu gewähren, der Streitgegenstand in unzulässiger Weise über den in der angefochtenen Verfügung geregelten Anfechtungsgegenstand hinaus erweitert wird (vgl. Auer, a.a.O., S. 63; BGE 110 V 51 E. 3c), weshalb darauf nicht einzutreten ist, dass die Vorinstanz die Frage der Wegweisung und des Vollzugs materiell prüft, weshalb dem Bundesverwaltungsgericht diesbezüglich volle Kognition zukommt,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Asylgesuche in der Regel nicht eingetreten wird, wenn Asylsuchende in einen Drittstaat ausreisen können, welcher für die Durchführung des Asyl- und Wegweisungsverfahrens staatsvertraglich zuständig ist (Art. 34 Abs. 2 Bst. d AsylG), dass diesbezüglich das Dublin-Assoziierungsabkommen vom 26. Oktober 2004 (DAA, SR 0.142.392.68) zur Anwendung gelangt und das BFM die Zuständigkeitsfrage gestützt auf die Verordnung (EG) Nr. 343/2003 des Rates vom 18. Februar 2003 zur Festlegung von Kriterien und Verfahren zur Bestimmung des Mitgliedstaats, der für die Prüfung eines Asylantrags zuständig ist, den ein Staatsangehöriger eines Drittlandes in einem Mitgliedstaat gestellt hat (Dublin II-Verordnung), prüfte, dass gemäss Art. 3 Abs. 1 Satz 2 Dublin II-Verordnung jeder Asylantrag von einem einzigen Mitgliedstaat geprüft wird, der nach den Kriterien des Kapitels III als zuständiger Staat bestimmt wird, dass derjenige Mitgliedstaat zuständig ist, welcher einem Familienangehörigen das Recht auf Aufenthalt in seiner Eigenschaft als Flüchtling gewährt hat, welcher dem Asylbewerber einen gültigen Aufenthaltstitel oder ein gültiges Visum ausgestellt hat, dessen Land-, See- oder Luftgrenze der Asylbewerber aus einem Drittstaat kommend legal oder illegal überschritten hat, oder in welchem der erste Asylantrag gestellt wurde (Art. 5 i.V.m. Art. 6 bis 13 Dublin II-Verordnung), dass derjenige Mitgliedstaat den Asylbewerber, der sich zuvor während eines ununterbrochenen Zeitraumes von mindestens fünf Monaten in diesem Mitgliedstaat aufgehalten hat, nach Massgabe der Art. 17 bis 19 Dublin II-Verordnung aufzunehmen hat (Art. 10 Abs. 2 und Art. 16 Abs. 1 Bst. a Dublin II-Verordnung), wenn der Asylbewerber in einem weiteren Mitgliedstaat ein Asylgesuch einreicht, dass die Übernahmeverpflichtungen erlöschen, wenn der Drittstaatsangehörige das Hoheitsgebiet der Mitgliedstaaten für mindestens drei Monate verlassen hat, es sei denn, der Drittstaatsangehörige ist im Besitz eines vom zuständigen Mitgliedstaat ausgestellten gültigen Aufenthaltstitels (Art. 16 Abs. 3 Dublin II-Verordnung), dass sodann jedem Mitgliedstaat, in Abweichung von den vorgenannten Zuständigkeitskriterien, die Möglichkeit zur Prüfung eines Asylgesuches eingeräumt wird (vgl. zur Souveränitätsklausel Art. 3 Abs. 2 Dublin II-Verordnung und zur humanitären Klausel Art. 15 Dublin II-Verordnung; vgl. auch Art. 29a Abs. 3 der Asylverordnung 1 vom 11. August 1999 über Verfahrensfragen [AsylV 1, SR 142.311]), dass der vorgängige Aufenthalt der Beschwerdeführenden in Spanien feststeht und sie diesen nicht bestreiten, dass das BFM die spanischen Behörden am 24. Mai 2012 gestützt auf Art. 16 Abs. 1 Bst. e Dublin II-VO um Wiederaufnahme der Beschwer­deführenden ersuchte und diese dem Ersuchen am 7. Juni 2012 zustimmten, dass die Vorinstanz deshalb zu Recht feststellte, gemäss der Dublin II-Verordnung liege die Zuständigkeit für das Asylverfahren der Beschwerdeführenden bei Spanien, dass sie somit ohne Weiteres in einen Drittstaat (vorliegend Spanien) ausreisen können, welcher für die Prüfung des Asylantrages staatsvertraglich zuständig ist, dass die Beschwerdeführenden demgegenüber geltend machen, sie hätten keine Unterstützung durch die spanischen Behörden erhalten und hätten dort unter prekären Bedingungen leben müssen, dass die Beschwerdeführerin aufgrund ihrer Notsituation durch eine Menschenhandelsorganisation zur Prostitution gezwungen worden sei, dass die schweizerischen Behörden zwar dafür sorgen müssen, dass die Beschwerdeführenden im Falle einer Überstellung nach Spanien nicht einer dem internationalen Recht und insbesondere Art. 3 EMRK widersprechenden Behandlung ausgesetzt sind, dass Spanien indessen Vertragspartei des Abkommens vom 28. Juli 1951 über die Rechtsstellung der Flüchtlinge (FK, SR 0.142.30), der EMRK und des Übereinkommens vom 10. Dezember 1984 gegen Folter und andere grausame, unmenschliche oder erniedrigende Behandlung oder Strafe (FoK, SR 0.105) ist, dass es jedenfalls nicht in der Verantwortung der schweizerischen Asylbehörden liegt, auszumachen, ob die Beschwerdeführenden nach einer Überstellung zufriedenstellende Lebensbedingungen vorfinden, dass die Beschwerdeführenden beweisen oder glaubhaft machen müs­sen, dass ihre dortige Behandlung gegen Art. 3 EMRK verstösst, dass es angesichts der Vermutung, wonach jener Staat, der für die Prüfung des Asylgesuchs zuständig ist, die völkerrechtlichen Verpflichtungen einhalte, den Beschwerdeführenden obliegt, diese Vermutung umzustossen, wobei sie ernsthafte Anhaltspunkte vorzubringen haben, dass die Behörden des in Frage stehenden Staates in ihrem konkreten Fall das Völkerrecht verletzen und ihnen nicht den notwendigen Schutz gewähren oder sie menschenunwürdigen Lebensumständen aussetzen würden (vgl. Europäischer Gerichtshof für Menschenrechte [EGMR], M.S.S. gegen Belgien und Griechenland [Appl. No. 30696/09], Urteil vom 21. Januar 2011, § 84-85 und 250; ebenso Urteil des Gerichtshofes der Europäischen Union [EuGH] vom 21. Dezember 2011 in der Rechtssache C-411/10 und C-493), dass dieser Nachweis nicht erbracht worden ist und die Beschwerde­führenden auch nicht glaubhaft machen konnten, dass die Lebensbedingungen in Spanien so schlecht sind, dass die Überstellung in dieses Land die EMRK verletzen würde, dass keine konkreten Hinweise dafür bestehen, wonach die spanischen Behörden sich nicht an die massgebenden völkerrechtlichen Bestimmungen, insbesondere an das Rückschiebungsverbot oder die einschlägigen Normen der EMRK, halten würde, dass insbesondere nicht erstellt ist, dass Spanien gegen die Bestimmungen der Richtlinie 2003/9/EG des Rates vom 27. Januar 2003 zur Festlegung von Mindestnormen für die Aufnahme von Asylbewerbern in den Mitgliedstaaten ("Aufnahmerichtlinie", ABl. L 31 vom 6. Februar 2003, S.°18) verstösst, welche materielle Aufnahmebedingungen für Asylsuchende garantiert, dass es sich beim Einwand, der Beschwerdeführerin drohe in Spanien die Zwangsprostitution, um eine nicht weiter konkretisierte oder belegte Behauptung handelt, welche sie überdies im erstinstanzlichen Verfahren in keiner Wie­se erwähnte, weshalb an der Glaubhaftigkeit dieses Vorbringens zu zweifeln ist, dass es jedenfalls den Beschwerdeführenden obliegt, ihre spezifische Situation und ihre Schwierigkeiten zunächst bei den zuständigen spanischen Behörden vorzubringen und sie sich um Schutz gegen allfällige Übergriffe gegen ihre persönliche Integrität an diese wenden können (vgl. BVGE 2010/45 E. 7.6.4), dass insgesamt - auch unter Berücksichtigung des Aspekts des Kindeswohls keine schwerwiegenden humanitären Gründe im Sinne von Art. 29a Abs. 3 der Asylverordnung 1 vom 11. August 1999 über Verfahrensfragen (AsylV 1, SR 142.311) zu erkennen sind, die einer Über­stel­lung der Beschwerdeführenden nach Spanien entgegenstehen und aus diesem Grunde einen Selbsteintritt als angezeigt erscheinen lassen würden, dass es demnach keinen Grund für die Anwendung der Souveränitätsklausel (Art. 3 Abs. 2 erster Satz Dublin II-Verordnung) gibt, dass bei dieser Sachlage der Antrag der Beschwerdeführenden auf Edition der Akten der spanischen Behörden abzuweisen ist, da nicht ersichtlich ist, inwiefern diese geeignet wären, zu einer anderen Beurteilung zu führen, dass ferner das Gesuch um Gewährung einer Frist zur Beschwerdeergänzung abzuweisen ist, da die Beschwerdesache keinen aussergewöhnlichen Umfang und keine besondere Schwierigkeit aufweist, die dies als erforderlich erscheinen lassen würden (Art. 53 VwVG), dass das BFM nach dem Gesagten in Anwendung von Art. 34 Abs. 2 Bst. d AsylG zu Recht auf das Asylgesuch der Beschwerdeführenden nicht eingetreten ist und, da die Beschwerdeführenden nicht im Besitz einer gültigen Aufenthalts- oder Niederlassungsbewilligung sind, ebenfalls zu Recht in Anwendung von Art. 44 Abs. 1 AsylG die Überstellung nach Spanien angeordnet hat (Art. 32 Bst. a AsylV 1), dass unter diesen Umständen allfällige Vollzugshindernisse gemäss Art. 83 Abs. 3 und 4 des Bundesgesetzes vom 16. Dezember 2005 über die Ausländerinnen und Ausländer (AuG, SR 142.20) nicht mehr zu prüfen sind, da das Fehlen von Wegweisungsvollzugshindernissen bereits Voraussetzung des Nichteintretensentscheides gemäss Art. 34 Abs. 2 Bst. d AsylG ist (vgl. BVGE 2010/45, E. 10 S. 645), dass die Beschwerde aus diesen Gründen abzuweisen ist, soweit darauf einzutreten ist, und die Verfügung des BFM zu bestätigen ist, dass das Beschwerdeverfahren mit vorliegendem Urteil abgeschlossen ist, weshalb sich der Antrag auf Gewährung der aufschiebenden Wirkung als gegenstandslos erweist, dass die mit der Beschwerde gestellten Gesuche um Gewährung der unentgeltlichen Rechtspflege und der Verbeiständung gemäss Art. 65 Abs. 1 und 2 VwVG unbesehen der vorgebrachten Bedürftigkeit abzuweisen sind, da die Begehren - wie sich aus den vorstehenden Erwägungen ergibt - als aussichtslos zu bezeichnen waren, dass bei diesem Ausgang des Verfahrens die Kosten von Fr. 600.- (Art. 1 - 3 des Reglements vom 21. Februar 2008 über die Kosten und Entschädigungen vor dem Bundesverwaltungsgericht [VGKE, SR 173.320.2]) den Beschwerdeführenden aufzuerlegen sind (Art. 63 Abs. 1 VwVG). (Dispositiv nächste Seite) Demnach erkennt das Bundesverwaltungsgericht: 1. Die Beschwerde wird abgewiesen, soweit darauf eingetreten wird. 2. Die Gesuche um Gewährung der unentgeltlichen Rechtspflege und Verbeiständung im Sinne von Art. 65 Abs. 1 und 2 VwVG werden abgewiesen. 3. Die Verfahrenskosten von Fr. 600.- werden den Beschwerdeführenden auferlegt. Dieser Betrag ist innert 30 Tagen ab Versand des Urteils zu Gunsten der Gerichtskasse zu überweisen. 4. Dieses Urteil geht an den Rechtsvertreter der Beschwerdeführenden, das BFM und die zuständige kantonale Behörde. Der Einzelrichter: Der Gerichtsschreiber: Kurt Gysi Nicholas Swain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