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E-3315/2016 vom 31. Mai 2016</w:t>
      </w:r>
    </w:p>
    <w:p>
      <w:r>
        <w:t>Bundesverwaltungsgericht, 2016-05-31, FR</w:t>
      </w:r>
    </w:p>
    <w:p>
      <w:r>
        <w:rPr>
          <w:b/>
        </w:rPr>
        <w:t xml:space="preserve">Quelle: </w:t>
      </w:r>
      <w:r>
        <w:t>https://mcp.opencaselaw.ch/entscheid/bvger_E-3315_2016</w:t>
      </w:r>
    </w:p>
    <w:p>
      <w:r>
        <w:t>FR: TAF E-3315/2016 du 31 mai 2016</w:t>
      </w:r>
    </w:p>
    <w:p>
      <w:r>
        <w:t>IT: TAF E-3315/2016 del 31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E-3315/2016 Arrêt du 31 mai 2016 Composition Sylvie Cossy, juge unique, avec l'approbation de Fulvio Haefeli, juge ; Bastien Durel, greffier. Parties A._______, né le (...), Somalie, recourant, contre Secrétariat d'Etat aux migrations (SEM), Quellenweg 6, 3003 Berne, autorité inférieure. Objet Asile (non-entrée en matière / procédure Dublin) et renvoi ; décision du SEM du 12 mai 2016 / N (...). Vu la demande d'asile déposée en Suisse par A._______, le 18 décembre 2015, le résultat de la consultation de l'unité centrale du système européen "Eurodac", dont il ressort que les empreintes digitales de l'intéressé ont été relevées en Italie, le 6 décembre 2015, le procès-verbal de l'audition de l'intéressé du 21 janvier 2016, au cours de laquelle le SEM lui a octroyé le droit d'être entendu sur son éventuel transfert en Italie,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adressée par le SEM à l'autorité italienne compétente, le 8 février 2016, à laquelle celle-ci n'a pas répondu, la décision du 12 mai 2016, notifiée le 20 mai 2016, par laquelle le SEM, se fondant sur l'art. 31a al. 1 let. b LAsi (RS 142.31), n'est pas entré en matière sur la demande d'asile de l'intéressé, a prononcé son transfert vers l'Italie et a ordonné l'exécution de cette mesure, constatant l'absence d'effet suspensif à un éventuel recours, le recours interjeté, le 26 mai 2016, contre cette décision, concluant à son annulation et à l'entrée en matière sur la demande d'asile, la demande de dispense du versement d'une avance sur les frais de procédure présumés, dont il est assorti, la réception du dossier de première instance par le Tribunal administratif fédéral (ci-après : le Tribunal), le 30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[RS 142.311,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de l'art. 29a al. 3 OA 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le 21 décembre 2015, par le SEM ont révélé, après consultation de l'unité centrale du système européen «Eurodac», que les empreintes digitales de l'intéressé ont été relevées en Italie, le 6 décembre 2015, que le 8 février 2016, le SEM a dès lors soumis aux autorités italiennes compétentes, dans les délais fixés à l'art. 21 par. 1 du règlement Dublin III, une requête aux fins de prise en charge, fondée sur l'art. 13 par. 1 du règlement Dublin III, que, n'ayant pas répondu à cette demande dans le délai prévus par l'art. 22 par. 1 du règlement Dublin IIII, l'Italie est réputée l'avoir acceptée et, partant, avoir reconnu sa compétence pour traiter la demande d'asile de l'intéressé (art. 22 par. 7), que le recourant conteste ce point au motif qu'il ne serait resté que peu de temps en Italie, que l'art. 13 par. 1 du règlement Dublin III prévoit expressément que l'Etat membre responsable de l'examen d'une demande d'asile est celui dont le requérant a franchi irrégulièrement la frontière en venant d'un Etat tiers, que l'art. 13 par. 1 du règlement Dublin III n'étant pas self-executing, le recourant ne peut pas contester son application par l'autorité inférieure, qu'ainsi la brièveté de son séjour en Italie n'est pas un élément pertinent, que l'intéressé fait également valoir que les autorités italiennes lui auraient donné un délai de cinq jours pour quitter le territoire italien, élément confirmé par un document daté du 13 décembre 2015, établi par « Il Questore della Provincia di Agrigento », que ce document ne mentionne cependant pas que le recourant a déposé une demande d'asile en Italie, que si cet Etat envisageait de refuser l'accès au recourant sur son territoire, ses autorités auraient expressément refusé la demande de prise en charge de l'intéressé, déposée le 8 février 2016, que de surcroît, le règlement Dublin III ne permet pas aux demandeurs d'asile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ainsi nullement en cause la compétence de l'Italie, que, partant, l'Italie reste l'Etat responsable du traitement de sa demande d'asile,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signataire de la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(arrêt de la Cour européenne des droits de l'homme [ci-après : CourEDH] Tarakhel c. Suisse du 4 novembre 2014, requête n° 29217/12, par. 114 et 115 ; également arrêt de la CourEDH Mohammed Hussein c. Pays Bas et Italie du 2 avril 2013, requête n° 27725/10), que la CourEDH l'a encore confirmé dans des affaires plus récentes (décision A. S. c. Suisse du 30 juin 2015, requête n° 39350/13, par.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(arrêt de la CourEDH Tarakhel c. Suisse précité, par 104]), que le recourant fait valoir que les bénéficiaires d'une protection internationale en Italie seraient livrés à eux mêmes, sans accès à l'aide sociale ni à un logement, et sans grande probabilité de trouver un emploi en raison des difficultés économiques que traverse l'Italie, que, faisant valoir l'absence de perspectives d'intégration en Italie, le fait qu'il n'y connaisse personne et qu'à l'instar des réfugiés ne disposant pas d'un réseau familial, il risque de vivre dans la rue, de mendier ou d'avoir recours aux organisations caritatives pour se nourrir, le requérant a implicitement sollicité l'application d'une des clauses discrétionnaires prévues à l'art. 17 du règlement Dublin III, à savoir celle retenue par le par. 1 de cette disposition (clause de souveraineté), que néanmoins, cet argument n'est pas pertinent, car il s'agit dans ce cas de personnes déjà bénéficiaires d'une protection internationale auxquelles le règlement Dublin III ne s'applique pas alors que le recourant n'a pas encore déposé de demande d'asile en Italie, que la référence aux « Recommendations on important aspects of refugee protection in Italy » établi, en juillet 2012, par le Haut-Commissariat des Nations Unies pour les réfugiés (HCR), citées par le recourant dans son mémoire de recours, s'agissant des conditions et capacités d'accueil des réfugiés en Italie, n'est ainsi pas de nature à remettre en cause l'appréciation du Tribunal à cet égard pour la même raison, que, pour le reste, le recourant n'a pas avancé d'éléments objectifs, concrets et sérieux susceptibles de démontrer, qu'en cas de transfert, il serait lui-même privé durablement de tout accès aux conditions matérielles minimales d'accueil prévues par la directive Accueil, que n'ayant pas déposé de demande d'asile en Italie, il n'a pas donné la possibilité aux autorités de cet Etat d'examiner son cas et de lui accorder un éventuel soutien, que, dans ces conditions, il ne peut reprocher aux autorités italiennes de ne pas l'avoir pris en charge,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le transfert du recourant en Italie est par conséquent conforme aux engagements de droit international de la Suisse, qu'enfin, le SEM a pris en compte les faits allégués par l'intéressé, susceptibles de constituer des raisons humanitaires, au sens de l'art. 29a al. 3 OA 1, en lien avec l'art. 17 par. 1 du règlement Dublin III, qu'il a exercé correctement son pouvoir d'appréciation (ATAF 2015/9 consid. 6 à 8), que, partant, la décision entreprise est conforme au droit fédéral, que, 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2015/18 consid. 5.2 et réf. citées), qu'au vu de ce qui précède, le recours doit être rejeté, que, s'avérant manifestement infondé, il est rejeté dans une procédure à juge unique, avec l'approbation d'un second juge (art. 111 let. e LAsi), qu'il est renoncé à un échange d'écritures, le présent arrêt n'étant motivé que sommairement (art. 111a al. 1 et 2 LAsi), que, dans la mesure où il a été immédiatement statué sur le fond, la requête formulée dans le recours tendant à la dispense du paiement d'une 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Sylvie Cossy Bastien Durel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