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E-3314/2016 vom 6. Juni 2016</w:t>
      </w:r>
    </w:p>
    <w:p>
      <w:r>
        <w:t>Bundesverwaltungsgericht, 2016-06-06, FR</w:t>
      </w:r>
    </w:p>
    <w:p>
      <w:r>
        <w:rPr>
          <w:b/>
        </w:rPr>
        <w:t xml:space="preserve">Quelle: </w:t>
      </w:r>
      <w:r>
        <w:t>https://mcp.opencaselaw.ch/entscheid/bvger_E-3314_2016</w:t>
      </w:r>
    </w:p>
    <w:p>
      <w:r>
        <w:t>FR: TAF E-3314/2016 du 6 juin 2016</w:t>
      </w:r>
    </w:p>
    <w:p>
      <w:r>
        <w:t>IT: TAF E-3314/2016 del 6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E-3314/2016 Arrêt du 6 juin 2016 Composition Emilia Antonioni Luftensteiner, juge unique, avec l'approbation de Claudia Cotting-Schalch, juge ; Sophie Berset, greffière. Parties A._______, né le (...), Gambie, recourant, contre Secrétariat d'Etat aux migrations (SEM), Quellenweg 6, 3003 Berne, autorité inférieure. Objet Asile (non-entrée en matière / procédure Dublin) et renvoi ; décision du SEM du 18 mai 2016 / N (...). Vu la demande d'asile déposée en Suisse par A._______ en date du 5 avril 2016, la décision du 18 mai 2016 (notifiée le 24 mai suivant), par laquelle le SEM, se fondant sur l'art. 31a al. 1 let. b LAsi (RS 142.31), n'est pas entré en matière sur cette demande d'asile, a prononcé le transfert du recourant vers l'Italie et a ordonné l'exécution de cette mesure, constatant l'absence d'effet suspensif à un éventuel recours, le recours interjeté contre cette décision, le 26 mai 2016, assorti d'une demande d'assistance judiciaire partielle, la réception du dossier de première instance par le Tribunal administratif fédéral (ci-après : le Tribunal), le 3 juin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que la procédure de détermination de l'Etat responsable est engagée, aussitôt qu'une demande d'asile a été déposée pour la première fois dans un Etat membre (art. 20 par. 1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dans une procédure de reprise en charge, comme en l'occurrence, il n'y a en principe aucun nouvel examen de la compétence selon le chapitre III du règlement Dublin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déposé une demande d'asile à B._______, le (...) 2014, qu'au cours de l'audition sur ses données personnelles, le recourant a déclaré, sans toutefois l'établir, avoir reçu une décision négative sur sa demande d'asile déposée en Italie, avoir interjeté recours, mais avoir quitté ce pays sans attendre l'issue de cette procédure, arguant que son recours aurait certainement été rejeté, qu'en date du 25 avril 2016, le SEM a dès lors soumis aux autorités italiennes compétentes, dans les délais fixés aux art. 23 par. 2 et 24 par. 2 du règlement Dublin III, une requête aux fins de reprise en charge, fondée sur l'art. 18 par. 1 point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d'ailleurs pas contesté, que le recourant s'est toutefois opposé à son transfert en Italie, au motif qu'il serait dépourvu de logement et de moyens de subsistance, et se retrouverait sans emploi, qu'il n'y a aucune sérieuse raison de croire qu'il existe, en Italie, des défaillances systémiques dans la procédure d'asile et les conditions d'accueil,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jusqu'à la clôture de leur procédure et l'exécution du renvoi, le cas échéant,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requête no 29217/12, par. 114), que, dans son arrêt en l'affaire A. S. c. Suisse du 30 juin 2015, (requête no 39350/13, par. 36) et sa décision en l'affaire A.M.E. c. Pays-Bas du 13 janvier 2015 (requête no 51428/10), la CourEDH a rappelé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qu'ainsi, en l'absence d'une pratique actuelle avérée de violation systématique des normes communautaires minimales en la matière, le respect par l'Italie de ses obligations concernant les droits des requérants d'asile sur son territoire, en particulier le principe de non-refoulement énoncé expressément à l'art. 33 Conv. réfugiés, ainsi que l'interdiction des mauvais traitements ancrée à l'art. 3 CEDH et à l'art. 3 Conv. torture, est présumé (cf. ATAF 2010/45 consid. 7.4 - 7.5 ; voir aussi décision de la CourEDH Samsam Mohammed Hussein et autres contre les Pays-Bas et l'Italie du 2 avril 2013, requête no 27725/10, par. 78), que cette présomption peut être renversée par des indices sérieux que, dans le cas concret, les autorités de cet Etat ne respecteraient pas le droit international (cf. ATAF 2010/45 consid. 7.4 et 7.5), qu'en l'occurrence, l'intéressé n'a pas démontré l'existence d'un risque concret et avéré que les autorités italiennes refuseraient de le reprendre en charge et de mener à terme l'examen de sa demande de protection ou de son recours, en violation de la directive Procédure, qu'ensuite, il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qu'en tout état de cause, si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le recourant n'a pas non plus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(cf. ATAF 2010/45 consid. 7.4 et 7.5), que partant, l'art. 3 par. 2 al. 2 du règlement Dublin III n'est pas applicable, que par ailleurs, le recourant a dit souffrir parfois de maux d'estomac, qu'ainsi, il n'est pas exclu qu'il ait implicitement sollicité l'application d'une des clauses discrétionnaires prévues à l'art. 17 du règlement Dublin III, à savoir celle retenue par le par. 1 de cette disposition (clause de souveraineté),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recourant n'a pas établi que son transfert représenterait un danger concret pour sa santé et il pourra, le cas échéant, être traité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(cf. art. 19 par. 1 et 2 de ladite directive), que rien ne permet d'admettre que l'Italie refuserait une prise en charge médicale adéquate dans le cas du recourant, si cela s'avérait nécessaire, que, partant, il n'y a pas lieu d'appliquer la clause discrétionnaire prévue par l'art. 17 par. 1 du règlement Dublin III,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