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E-3311/2020 vom 9. Juli 2020</w:t>
      </w:r>
    </w:p>
    <w:p>
      <w:r>
        <w:t>Bundesverwaltungsgericht, 2020-07-09, FR</w:t>
      </w:r>
    </w:p>
    <w:p>
      <w:r>
        <w:rPr>
          <w:b/>
        </w:rPr>
        <w:t xml:space="preserve">Quelle: </w:t>
      </w:r>
      <w:r>
        <w:t>https://mcp.opencaselaw.ch/entscheid/bvger_E-3311_2020</w:t>
      </w:r>
    </w:p>
    <w:p>
      <w:r>
        <w:t>FR: TAF E-3311/2020 du 9 juillet 2020</w:t>
      </w:r>
    </w:p>
    <w:p>
      <w:r>
        <w:t>IT: TAF E-3311/2020 del 9 luglio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E-3311/2020 Arrêt du 9 juillet 2020 Composition Emilia Antonioni Luftensteiner, juge unique, avec l'approbation de William Waeber, juge ; Sophie Berset, greffière. Parties A._______, né le (...), Tunisie, (...), recourant, contre Secrétariat d'Etat aux migrations (SEM), Quellenweg 6, 3003 Berne, autorité inférieure. Objet Asile (non-entrée en matière / procédure Dublin) et renvoi ; décision du SEM du 19 juin 2020 / N (...). Vu la demande d'asile déposée en Suisse par le recourant, le 10 octobre 2019, les investigations diligentées par le SEM sur la base d'une comparaison dactyloscopique avec l'unité centrale du système européen « Eurodac », desquelles il ressort que le recourant a déposé une demande d'asile à B._______, en Italie, le (...), le mandat de représentation en faveur de Caritas Suisse, signé par le recourant, le 16 octobre 2019 (art. 102f ss de la loi du 26 juin 1998 sur l'asile [LAsi, RS 142.31]), le procès-verbal de l'audition sur les données personnelles du recourant du 17 octobre 2019, le compte rendu de l'entretien individuel du 22 octobre 2019, lors duquel le recourant a été entendu par le SEM, en présence de sa représentante juridique, sur la possible compétence de l'Italie pour le traitement de sa demande d'asile et sur les éventuels obstacles à son transfert vers ce pays (« entretien Dublin »), et à l'occasion duquel il a déclaré ne pas avoir eu accès au logement et aux soins dans cet Etat, sa représentant juridique requérant l'instruction d'office sur la situation médicale, les différents documents médicaux versés au dossier, sur lesquels il sera revenu en détail ci-dessous, la requête aux fins de reprise en charge du recourant, présentée par le SEM aux autorités italiennes compétentes, le 22 octobre 2019, et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 2019, par laquelle les autorités italiennes ont expressément accepté le transfert de l'intéressé, sur la base de la disposition précitée, la décision du 19 février 2020, par laquelle le SEM, en application de l'art. 31a al. 1 let. b LAsi, n'est pas entré en matière sur la demande d'asile du recourant, a prononcé son renvoi (recte : transfert) vers l'Italie et a ordonné l'exécution de cette mesure, constatant l'absence d'effet suspensif à un éventuel recours, l'arrêt du 5 mars 2020 (procédure E-1168/2020), par lequel le Tribunal administratif fédéral (ci-après : le Tribunal) a admis le recours interjeté, le 27 février 2020, a annulé la décision précitée du SEM, lui renvoyant la cause pour nouvelle décision, estimant que la représentation juridique du recourant n'avait pas eu accès à certaines pièces médicales, la décision du 19 juin 2020, notifiée le 22 juin suivant, par laquelle le SEM, en application de l'art. 31a al. 1 let. b LAsi, n'est pas entré en matière sur la demande d'asile du recourant, a prononcé son renvoi (recte : transfert) vers l'Italie et a ordonné l'exécution de cette mesure, constatant l'absence d'effet suspensif à un éventuel recours, le recours interjeté, le 29 juin 2020, contre cette décision auprès du Tribunal, par lequel l'intéressé a conclu à l'annulation de la décision attaquée, à titre principal, à l'entrée en matière sur sa demande d'asile et, subsidiairement, au renvoi de la cause à l'autorité intimée, les demandes d'assistance judiciaire totale, d'exemption du versement d'une avance de frais ainsi que d'octroi de mesures provisionnelles urgentes et de l'effet suspensif dont est assorti le recours, l'ordonnance du 1er juillet 2020, par laquelle le juge instructeur a suspendu provisoirement l'exécution du transfert du recourant et lui a imparti un délai de trois jours dès la notification pour signer son recours, sous peine d'irrecevabilité, le courrier du 6 juillet 2020, par lequel le recourant a régularisé son acte,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c'est le cas en l'espèce dès qu'un Etat membre a été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de protection a été introduite, l'Etat membre procédant à la détermination devient l'Etat responsable, que l'Etat responsable de l'examen d'une demande de protection internationale en vertu du règlement Dublin III est tenu, notamment,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ledit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en raison du dépôt par le recourant d'une demande d'asile en Italie, le (...), le SEM a soumis aux autorités italiennes compétentes, le 22 octobre 2019 dans le délai fixé à l'art. 23 par. 1 du règlement Dublin III une requête aux fins de reprise en charge, fondée sur l'art. 18 par. 1 let. b de ce même règlement, que, le (...) suivant, soit dans le respect du délai fixé par l'art. 25 par. 1 du règlement Dublin III, lesdites autorités ont expressément accepté de reprendre en charge le recourant, sur la base de cette même disposition, que l'Italie a ainsi reconnu sa compétence pour traiter la demande d'asile du recourant, que ce point n'est pas contesté par l'intéressé, puisqu'il n'a pas remis en cause la responsabilité de l'Italie en application des critères de détermination de l'Etat membre responsable pour l'examen de sa demande d'asile, que par ailleurs, force est de rappeler que l'Italie est liée à la CharteUE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 après : directive Accueil]), qu'à l'issue d'un examen approfondi, le Tribunal a jugé qu'il ne pouvait pas être conclu à l'existence de défaillances systémiques dans la procédure d'asile et le système d'accueil en Italie, quand bien même la procédure d'asile et le dispositif d'accueil et d'assistance sociale dans cet Etat souffrent de certaines carences, lesquelles varient selon les régions et se sont encore accentuées avec l'entrée en vigueur du décret « Salvini » (cf. arrêt du Tribunal E-962/2019 du 17 décembre 2019 [publié comme arrêt de référence et destiné à publication aux ATAF] consid. 6, spéc. consid. 6.3), qu'en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2010/45 consid. 7.4 et 7.5 ; arrêt du Tribunal E-962/2019 précité consid. 6.4), que cette présomption peut être renversée par des indices sérieux que, dans le cas concret, les autorités de cet Etat ne respecteraient pas le droit international (cf. ATAF 2010/45 consid. 7.4 et 7.5), qu'en l'espèce, les autorités italiennes ayant admis la reprise en charge du recourant sur la base de l'art. 18 par. 1 let. b du règlement Dublin III, il est établi que la demande d'asile déposée en Italie par l'intéressé, le (...), est en cours d'examen dans ce pays, que rien ne démontre que l'intéressé n'aurait pas eu accès, en Italie, à une procédure d'examen de sa demande d'asile conforme aux standards minimaux de l'Union européenne et contraignants en droit international public, qu'en outre, il n'a ni allégué ni fourni d'élément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invoqué l'existence d'un risque concret que les autorités italiennes refuseraient de le reprendre en charge et de mener à terme l'examen de sa demande de protection, en violation de la directive Procédure, qu'il n'a pas non plus apporté d'indices objectifs, concrets et sérieux qu'il serait lui-même privé durablement de tout accès aux conditions matérielles minimales d'accueil prévues par la directive Accueil, notamment au logement, comme il l'allègue, qu'il n'a pas démontré que ses conditions d'existence en Italie revêtiraient un tel degré de pénibilité et de gravité qu'elles seraient constitutives d'un traitement contraire à l'art. 3 CEDH ou encore à l'art. 3 Conv. torture, que, dans son recours, l'intéressé s'oppose à son transfert en Italie et sollicite l'application de la clause discrétionnaire prévue à l'art. 17 par. 1 du règlement Dublin III, faisant essentiellement valoir qu'il présente une vulnérabilité psychique nécessitant un suivi psychiatrique, auquel il n'aura pas accès en Italie, qu'il sied de rappeler à ce sujet que la Cour européenne des droits de l'homme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que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(cf. ATAF 2017 VI/7 consid. 6.2 ; 2011/9 consid. 7.1), qu'en l'occurrence, durant l' « entretien Dublin » du 22 octobre 2019, le recourant a indiqué que, suite à une chute intervenue il y a quatre ans, il souffrait de douleurs à la jambe et de difficultés à monter et descendre les escaliers (cf. pièce SEM 1053611-15/2), pour lesquels il n'avait pas eu accès aux soins en Italie en raison de son statut de sans-papiers dans ce pays, que cependant, il a remis un rapport médical du 27 mars 2019 établi en Italie dans le cadre d'une visite orthopédique, indiquant des douleurs au flanc consécutives au traumatisme de sa chute (cf. pièce SEM 13/3), ce qui démontre qu'il a eu accès aux soins pour sa hanche en Italie, que, le 31 octobre 2019, la représentation juridique du recourant a transmis au SEM une fiche F2 (« Document remis à des fins de clarifications médicales ») de l'infirmerie du Centre fédéral pour requérants d'asile (CFA) de C._______, datée du 21 octobre précédent, et indiquant une douleur et une faiblesse du membre inférieur gauche en cours d'investigation, avec un traitement par physiothérapie (cf. pièces SEM 21/1 et 22/2), qu'il ressort de l'annonce d'un cas médical du 17 janvier 2020, transmise par l'infirmerie du CFA de D._______ au SEM, d'une part, que les problèmes somatiques de l'intéressé (douleurs au bras et à la jambe consécutives à une fracture de la hanche) ne nécessitaient pas de suivi médical particulier et, d'autre part, que celui-ci souffrait en sus de troubles dépressifs qui n'étaient pas pris en charge et qui nécessitaient un suivi particulier et à court terme (« Medizinische probleme, die rasche medizinische Weiterbehandlung benötigen » ; cf. pièce SEM 25/1), que, suite à cette annonce médicale et à l'information selon laquelle l'intéressé nécessitait un suivi pour ses problèmes psychiques, le SEM a, par courriel du 12 février 2020, contacté l'infirmerie du CFA de D._______ pour savoir si l'intéressé avait bénéficié, depuis le 17 janvier 2020, d'autres consultations à l'infirmerie et si un suivi médical avait été mis en place (cf. pièce SEM 27/2), que, dans sa réponse du 18 février suivant, l'infirmerie a précisé au SEM qu'aucun autre rendez-vous médical n'avait été fixé au recourant depuis le 17 janvier 2020 et que, dans la mesure où celui-ci n'avait personnellement entrepris aucune démarche pour obtenir des soins, aucun suivi médical psychiatrique n'avait été instauré (cf. idem), qu'invitée par le SEM à se déterminer sur l'annonce d'un cas médical du 17 janvier 2020, la représentation juridique du recourant a demandé, le 16 mars 2020, la production d'un rapport médical détaillé au sujet des troubles psychiques évoqués, que, les 1er avril et 5 mai 2020, le SEM a demandé à la représentation juridique du recourant, en application de l'art. 8 al. 1 LAsi, de produire un rapport médical actualisé établi par le médecin traitant de son mandant, que, le 19 mai 2020, la représentation juridique a transmis au SEM un rapport médical établi par le médecin traitant du recourant, le 18 mai précédent, indiquant que si l'établissement des faits nécessitait un rapport plus détaillé, notamment psychiatrique, elle invitait le SEM à demander la production d'un rapport F4, que, dans le rapport médical susmentionné, le médecin traitant ne mentionne pas de troubles de nature psychique, précise que le recourant « ne se plaint de rien » et qu'il ne l'a pas revu depuis le 2 mars 2020, que dans ces conditions, le dossier, en l'état actuel, ne contient pas d'éléments d'ordre médical qui démontreraient que le recourant serait concrètement atteint dans sa santé psychique et feraient apparaître les problèmes de santé allégués comme atteignant une gravité telle qu'elle pourrait faire obstacle à l'exécution de son transfert vers l'Italie, que d'ailleurs, il convient de rappeler que le recourant a pu consulter en Italie pour ses problèmes de hanche, ce qui démontre, si besoin est, qu'il a pu accéder aux soins en Italie, qu'au demeurant, si - après son retour en Italie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qu'ainsi, il n'y a pas lieu d'admettre que son transfert vers l'Italie expose l'intéressé à un risque grave, réel et imminent de mauvais traitements, tombant sous le coup de l'art. 3 CEDH, que dans ces conditions, le transfert du recourant vers cet Etat est conforme aux engagements de droit international de la Suisse, qu'il y a encore lieu d'examiner si le SEM a procédé à un examen idoine en relation avec la clause humanitaire au sens de l'art. 29a al. 3 OA 1, qu'au vu des pièces du dossier, le Tribunal constate que le SEM a exercé correctement son pouvoir d'appréciation, en relation avec la disposition précitée, qu'il a établi de manière complète et exacte l'état de fait pertinent, a dûment motivé sa décision et n'a commis ni excès ni abus dans l'exercice de son pouvoir d'appréciation (sur cette question cf.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qu'au vu de ce qui précède, la décision entreprise est conforme au droit fédéral et ne constitue pas un abus du pouvoir d'appréciation (cf. ATAF 2015/9 consid. 6 à 8), qu'en conclusion, c'est à bon droit que le SEM a considéré que l'Italie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l'exemption du versement d'une avance de frais est sans objet, que les conclusions du recours étant d'emblée vouées à l'échec, la requête d'assistance judiciaire partielle est rejetée (art. 65 al. 1 PA), qu'il s'ensuit que la demande de nomination d'un mandataire d'office doit également être rejetée (art. 102m al. 1 LAsi a contrario),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demandes d'assistance judiciaire partielle et de nomination d'un mandataire d'office sont rejetées.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