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E-3311/2016 vom 1. Juni 2016</w:t>
      </w:r>
    </w:p>
    <w:p>
      <w:r>
        <w:t>Bundesverwaltungsgericht, 2016-06-01, FR</w:t>
      </w:r>
    </w:p>
    <w:p>
      <w:r>
        <w:rPr>
          <w:b/>
        </w:rPr>
        <w:t xml:space="preserve">Quelle: </w:t>
      </w:r>
      <w:r>
        <w:t>https://mcp.opencaselaw.ch/entscheid/bvger_E-3311_2016</w:t>
      </w:r>
    </w:p>
    <w:p>
      <w:r>
        <w:t>FR: TAF E-3311/2016 du 1 juin 2016</w:t>
      </w:r>
    </w:p>
    <w:p>
      <w:r>
        <w:t>IT: TAF E-3311/2016 del 1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E-3311/2016 Arrêt du 1er juin 2016 Composition William Waeber, juge unique, avec l'approbation de Contessina Theis, juge ; Isabelle Fournier, greffière. Parties A._______, né le (...), Sri Lanka, (...) recourant, contre Secrétariat d'Etat aux migrations (SEM), Quellenweg 6, 3003 Berne, autorité inférieure. Objet Asile (non-entrée en matière / procédure Dublin) et renvoi ; décision du SEM du 13 mai 2016 / N (...). Vu la demande d'asile déposée par le recourant en Suisse, le 25 avril 2016, le procès-verbal de son audition au Centre d'enregistrement et de procédure (CEP) de Vallorbe, du 28 avril 2016, le complément à ce procès-verbal, daté du même jour et intitulé « droit d'être entendu », la réponse positive de la Pologne, du 11 mai 2016, à la demande de prise en charge de l'intéressé que lui avait adressée le SEM, le 9 mai 2016, la décision du 13 mai 2016, notifiée le 23 mai 2016 à l'intéressé, par laquelle le SEM n'est pas entré en matière sur la demande d'asile de ce dernier, a prononcé son transfert en Pologne, en tant qu'Etat compétent pour examiner sa demande et a ordonné l'exécution de cette mesure, constatant l'absence d'effet suspensif à un éventuel recours, le recours interjeté, le 26 mai 2016, contre cette décision, auprès du Tribunal administratif fédéral (ci-après : le Tribunal), la demande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après consultation du système central européen d'information sur les visas, que le recourant avait obtenu un visa délivré par la représentation polonaise à B._______, valable du (...) au (...) 2016, qu'après avoir, dans un premier temps, affirmé ne s'être jamais rendu dans une ambassade étrangère, n'avoir jamais été appelé à donner ses empreintes digitales avant son entrée au CEP, avoir égaré son passeport et voyagé avec un passeport d'emprunt, le recourant a admis, lors de son audition du 28 avril 2016, avoir obtenu un visa des autorités polonaises et avoir, en possession de son passeport muni de ce visa, pris l'avion pour l'Autriche, d'où il aurait gagné la Suisse en train, qu'en date du 9 mai 2016, le SEM a soumis aux autorités polonaises compétentes une requête aux fins de prise en charge de l'intéressé, fondée sur l'art. 12 par. 4 du règlement Dublin III, que, le 11 mai 2016, lesdites autorités ont expressément accepté de prendre en charge le recourant, sur la base de cette même disposition, que la Pologne a ainsi reconnu sa compétence pour traiter la demande d'asile de l'intéressé, que, dans son recours, l'intéressé souligne que, bien qu'ayant obtenu un visa des autorités polonaise, il ne s'est jamais rendu dans ce pays, que toutefois la Pologne est compétente pour traiter sa demande du seul fait que le recourant était, lors du dépôt de sa demande d'asile en Suisse, bénéficiaire d'un visa périmé de moins de six mois, qui lui a permis d'entrer sur le territoire d'un des Etats liés par le règlement Dublin III (cf. art. 12 par. 4 du règlement Dublin III), que ce critère de compétence ne suppose pas un séjour effectif dans l'Etat ayant délivré le visa, que, lors de son audition au CEP, l'intéressé a encore déclaré ne pas vouloir aller en Pologne et vouloir rester en Suisse, où il y avait « des lois pour protéger les personnes en danger », que, toutefois, la compétence pour l'examen d'une demande d'asile est définie par les critères fixés par le règlement Dublin et ne permet pas au demandeur de protection de choisir l'Etat où il entend demander l'asile (cf. ATAF 2010/45 consid. 8.3), qu'en définitive, la Pologne est bien l'Etat responsable selon les critères du règlement Dublin III, qu'à la différence de la situation prévalant en Grèce (cf. arrêt de la Cour européenne des droits de l'homme [CourEDH] M.S.S. contre Belgique et Grèce du 21 janvier 2011, 30696/09),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ni qu'ils sont systématiquement exposés à une détention dans des conditions dégradantes ou à des conditions d'existence inhumaines, qu'ainsi, il n'y a aucune sérieuse raison de retenir qu'il existe, en Pologne, des défaillances systémiques dans la procédure d'asile et les conditions d'accueil des demandeurs, qui entraînent un risque de traitement inhumain ou dégradant au sens de l'art. 4 de la CharteUE (cf. art. 3 par. 2 2ème phrase du règlement Dublin III), que la Pologne est liée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peut être renversée par des indices sérieux que, dans le cas concret, les autorités de cet Etat ne respecteraient pas le droit international (cf. ATAF 2010/45 consid. 7.4 et 7.5), que, dans le cas particulier, l'intéressé n'a pas démontré l'existence d'un risque concret que les autorités polonaises refuseraient de le prendre en charge et de mener à terme l'examen de sa demande de protection, en violation de la directive Procédure, qu'en outre, il n'a fourni aucun élément concret susceptible de démontrer que la Pologne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Pologne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polonaises en usant des voies de droit adéquates (cf. art. 26 directive Accueil), que le recourant a allégué, lors de son audition au CEP, qu'il souffrait occasionnellement de maux de tête ainsi que de nausées consécutifs, selon lui, à des mauvais traitements (coups sur la tête) subis dans son pays d'origine, qu'au stade du recours, il fait valoir que ces troubles entraînent parfois des pertes de connaissance, qu'à l'évidence, les troubles décrits ne sont pas de nature à rendre illicite son transfert en Pologne, qu'en effet, selon la jurisprudence de la CourEDH (cf. arrêt de la CourEDH N. contre Royaume­Uni du 27 mai 2008, 26565/05 ), le renvoi forcé des personnes touchées dans leur santé n'est susceptible de constituer une violation de l'art. 3 CEDH que dans des cas très exceptionnels, tel celui d'une personne très gravement malade et proche de la mort lorsqu'il n'est pas certain qu'elle puisse bénéficier des soins médicaux indispensables ou d'un soutien d'ordre familial ou social (cf. aussi arrêt de la CourEDH du 30 juin 2015 dans la cause A.S contre Suisse, requête n° 39350/13 ; cf. également ATAF 2011/9 consid. 7.1 et jurisprudence citée), que les affections décrites par le recourant n'atteignent à l'évidence pas le seuil élevé fixé par la jurisprudence précitée de la CourEDH, qu'en outre, la Pologne,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lors de son audition au CEP, le recourant n'a pas fait valoir d'autres objections à un transfert en Pologne que son désir de demeurer en Suisse, que, selon l'art. 29a al. 3 de l'ordonnance 1 du 11 août 1999 sur l'asile (OA 1, RS 142.311), le SEM peut, même lorsque la Suisse n'est pas compétente selon le règlement Dublin III, entrer en matière sur une demande d'asile, autrement dit faire application de la clause de souveraineté, pour des motifs humanitaires, que le SEM dispose, à cet égard, d'une marge d'appréciation, qu'il lui appartient d'exercer conformément à la loi et qu'il doit, à cette fin, établir de manière complète l'état de fait et procéder à un examen de toutes les circonstances pertinentes (cf. ATAF 2015/9 en partic. consid. 8 p. 127 ss), que le Tribunal, dont la cognition a été restreinte par la modification de l'art. 106 LAsi entrée en vigueur le 1er février 2014, se limite à contrôler si le SEM a fait usage de son pouvoir d'appréciation, et s'il l'a fait dans le respect des principes constitutionnels (cf. ATAF 2015/9 précité), qu'en l'occurrence, le SEM a retenu qu'au vu du dossier, aucun motif ne justifiait l'application de la clause de souveraineté, qu'il n'existe aucun indice au dossier démontrant que le recourant aurait dû être adressé en urgence à un médecin ou qu'il nécessiterait impérativement l'assistance de tiers, qu'on ne saurait, dans ces conditions, faire grief au SEM d'avoir établi l'état de fait de manière incomplète, qu'on ne saurait, non plus, affirmer qu'il a fait preuve d'excès ou d'abus dans son pouvoir d'appréciation en considérant qu'il ne se justifiait pas, dans le cas concret, de faire application de la clause de souveraineté, qu'au stade du recours, l'intéressé explique souffrir des séquelles psychologiques et somatiques des violences subies dans son pays d'origine, qu'il fait valoir qu'il a une tante paternelle en Suisse, avec laquelle il a des contacts et qui est le seul membre de sa parenté présent en Europe, qu'il soutient en outre que sa santé est mise en danger par ses pertes de connaissance et qu'il a, de ce fait, besoin de l'accompagnement de sa famille, qu'il s'agit de simples allégations, non étayées par des moyens de preuve, que le recourant avait affirmé, lors de son audition au CEP, n'avoir aucun parent en Suisse, qu'au surplus, le dossier ne fait pas apparaître, dans la situation du recourant, l'existence d'éléments d'ordre humanitaire suffisants, assimilables à ceux pour lesquels le règlement a voulu le rapprochement de certains membres de la famille plus élargie, qu'il ne s'impose donc pas de procéder à d'autres mesures d'investigation ou de solliciter une nouvelle détermination du SEM, que, dans ces conditions, c'est à bon droit que le SEM n'est pas entré en matière sur sa demande d'asile, en application de l'art. 31a al. 1 let. b LAsi, et qu'il a prononcé son transfert de Suisse vers la Pologne,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apparues, d'emblée, vouées à l'échec, la requête d'assistance judiciaire partielle est rejetée, l'une des conditions cumulatives de l'art. 65 al. 1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