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E-32/2016 vom 13. Januar 2016</w:t>
      </w:r>
    </w:p>
    <w:p>
      <w:r>
        <w:t>Bundesverwaltungsgericht, 2016-01-13, DE</w:t>
      </w:r>
    </w:p>
    <w:p>
      <w:r>
        <w:rPr>
          <w:b/>
        </w:rPr>
        <w:t xml:space="preserve">Quelle: </w:t>
      </w:r>
      <w:r>
        <w:t>https://mcp.opencaselaw.ch/entscheid/bvger_E-32_2016</w:t>
      </w:r>
    </w:p>
    <w:p>
      <w:r>
        <w:t>FR: TAF E-32/2016 du 13 janvier 2016</w:t>
      </w:r>
    </w:p>
    <w:p>
      <w:r>
        <w:t>IT: TAF E-32/2016 del 13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E-32/2016 Urteil vom 13. Januar 2016 Besetzung Richter Markus König (Vorsitz), Richterin Christa Luterbacher, Richterin Gabriela Freihofer, Gerichtsschreiber Nicholas Swain. Parteien A._______, geboren am (...), Ukraine, Beschwerdeführer, gegen Staatssekretariat für Migration (SEM), Quellenweg 6, 3003 Bern, Vorinstanz. Gegenstand Nichteintreten auf Asylgesuch und Wegweisung (Dublin-Verfahren); Verfügung des SEM vom 18. Dezember 2015 / N (...). Das Bundesverwaltungsgericht stellt fest, dass der Beschwerdeführer am 27. November 2015 in der Schweiz um Asyl nachsuchte, dass er im Rahmen des Asylverfahrens einen ukrainischen Reisepass einreichte, welcher ein von den polnischen Behörden ausgestelltes, vom (...) bis (...) gültiges Visum enthält, dass das SEM dem Beschwerdeführer im Rahmen der Befragung zur Person vom 2. Dezember 2015 das rechtliche Gehör zu der mutmasslichen Zuständigkeit Polens für das vorliegende Asylverfahren, zu einem allfälligen Nichteintretensentscheid, sowie zu einer damit verbundenen Rückschiebung nach Polen gewährte, dass der Beschwerdeführer die Befürchtung äusserte, von den polnischen Behörden in seinen Heimatstaat weggewiesen zu werden und darauf verwies, es existiere glaublich ein Abkommen zwischen Polen und der Ukraine zwecks Rückführung ukrainischer Flüchtlinge in die Ukraine, dass das SEM mit Verfügung vom 18. Dezember 2015 - eröffnet am 28. Dezember 2015 - in Anwendung von Art. 31a Abs. 1 Bst. b AsylG (SR 142.31) auf das Asylgesuch nicht eintrat, die Wegweisung aus der Schweiz nach Polen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4. Januar 2016 gegen diesen Entscheid beim Bundesverwaltungsgericht Beschwerde erhob und dabei beantragte, dieser sei aufzuheben und die Vorinstanz sei anzuweisen, ihre Pflicht zum Selbsteintritt auszuüben und sich für das vorliegende Asylverfahren für zuständig zu erklären, dass eventualiter das SEM anzuweisen sei, gestützt auf Art. 29a Abs. 3 der Asylverordnung 1 vom 11. August 1999 (AsylV 1, SR 142.311) sein Recht zum Selbsteintritt auszuüben, dass er in verfahrensrechtlicher Hinsicht darum ersuchte, es sei seiner Beschwerde die aufschiebende Wirkung zu erteilen, und die Vollzugsbehörden seien anzuweisen, von einer Überstellung nach Polen abzusehen, bis über die vorliegende Beschwerde entschieden worden sei, dass ihm ferner die unentgeltliche Prozessführung zu gewähren und auf die Erhebung eines Kostenvorschusses zu verzichten sei, dass der Instruktionsrichter den Vollzug der Überstellung mit superprovisorischer Massnahme vom 5. Januar 2016 vorsorglich stoppte, dass die vorinstanzlichen Akten am 6. Januar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dem Beschwer­de­führer von den polnischen Behörden am 13. November 2015 ein Schengen-Visum ausgestellt wurde, dass das SEM die polnischen Behörden am 11. Dezember 2015 um Aufnahme des Beschwerdeführers gestützt auf Art. 12 Abs. 2 Dublin-III-VO ersuchte, dass die polnischen Behörden dem Gesuch um Übernahme am 18. Dezember 2015 zustimmten, dass die grundsätzliche Zuständigkeit Polens somit gegeben ist, was im Übrigen vom Beschwerdeführer auch nicht bestritten wurde, dass es keine Gründe für die Annahme gibt, das Asylverfahren und die Aufnahmebedingungen für Antragsteller in Polen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AsylV1 konkretisiert wird und das SEM das Asylgesuch gemäss dieser Bestimmung "aus humanitären Gründen" auch dann behandeln kann, wenn dafür gemäss Dublin-III-VO ein anderer Staat zuständig wäre, dass der Beschwerdeführer zur Begründung seiner Beschwerde geltend machte, seine Sicherheit wäre in Polen aufgrund des Risikos einer Rückschaffung in die Ukraine nicht gewährleistet und dass der ukrainische Sicherheitsdienst in Polen ukrainische Staatsangehörige festnehme und diese in die Ukraine deportiere, dass er damit implizit die Anwendung von Art. 17 Abs. 1 Dublin-III-VO respektive Art. 29a Abs. 3 AsylV 1 fordert,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das Bundesverwaltungsgericht in konstanter Praxis davon ausgeht, die polnischen Behörden würden ihre völkerrechtlichen Verpflichtungen respektieren, insbesondere auch gegenüber Flüchtlingen aus der Ukraine (vgl. statt vieler die Urteile des BVGer D-7811/2015 vom 10. Dezember 2015 E. 4.2, E-7775/2015 vom 7. Dezember 2015 S. 5 f. und E-1947/2015 sowie E-2081/2015 vom 9. April 2015 S. 6 ff., je mit weiteren Hinweisen), dass diese Einschätzung auch durch aktuelle Berichte zur Situation von Asylsuchenden in Polen gestützt wird (vgl. AIDA Asylum Information Database, Country Reports: Poland, Januar 2015 und November 2015; US Department of State: Country Report on Human Rights Practices 2014 - Poland, 25. Juni 2015, S. 14 f.), dass diesen Lagebeurteilungen insbesondere keine Hinweise auf eine mögliche Verletzung des Non-Refoulement-Gebots durch Polen zu entnehmen sind und dieser Schluss sich überdies auch hinsichtlich der Berichte über die Aufnahme ukrainischer Asylsuchender in Polen aufdrängt (vgl. Hoher Flüchtlingskommissar der Vereinten Nationen [UNHCR], Ukraine Situation UNHCR Operational Update [2-24 December 2015], 24. Dezember 2015, http://www.refworld.org/docid/568d0c064.html; Amt für die Koordinierung humanitärer Angelegenheiten [OCHA], Ukraine: Overview of population displacement [as of 21 August 2015], 28 August 2015, http://www.refworld.org/docid/55e561ed4.html [beide abgerufen am 11. Januar 2016]), dass sodann auch die jüngsten politischen Entwicklungen in Polen keine andere Einschätzung zu rechtfertigen vermögen, dass der Beschwerdeführer diese Vermutung mit seiner anlässlich der Befragung zur Person sowie in der Beschwerdeeingabe geäusserten, weder substanziiert dargelegten noch belegten Befürchtung, seine Sicherheit sowie der Schutz vor einer Rückschaffung in den Heimatstaat seien in Polen nicht gewährleistet, nicht umzustossen vermag, dass der Beschwerdeführer kein konkretes und ernsthaftes Risiko dargetan hat, die polnischen Behörden würden sich weigern ihn aufzunehmen und seinen Antrag auf internationalen Schutz unter Einhaltung der Regeln der erwähnten Richtlinien zu prüfen,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Polen angeordnet hat (Art. 32 Bst. a AsylV 1), dass die Beschwerde aus diesen Gründen abzuweisen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vorsitzende 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