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E-3288/2016 vom 1. Juni 2016</w:t>
      </w:r>
    </w:p>
    <w:p>
      <w:r>
        <w:t>Bundesverwaltungsgericht, 2016-06-01, DE</w:t>
      </w:r>
    </w:p>
    <w:p>
      <w:r>
        <w:rPr>
          <w:b/>
        </w:rPr>
        <w:t xml:space="preserve">Quelle: </w:t>
      </w:r>
      <w:r>
        <w:t>https://mcp.opencaselaw.ch/entscheid/bvger_E-3288_2016</w:t>
      </w:r>
    </w:p>
    <w:p>
      <w:r>
        <w:t>FR: TAF E-3288/2016 du 1 juin 2016</w:t>
      </w:r>
    </w:p>
    <w:p>
      <w:r>
        <w:t>IT: TAF E-3288/2016 del 1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Dem Antrag, es sei das Asylverfahren des Beschwerdeführers mit demjenigen seiner Tante B._______ zusammenzuführen, ist insofern zu entsprechen, als die Beschwerden gleichzeitig und in gleicher Gerichtsbesetzung behandelt werden.</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 anhand der Zentraleinheit Eurodac beziehungsweise des Asylgesuchs der Tante in Deutschland und aufgrund der Tatsache, dass der Beschwerdeführer bei dieser Tante aufgewachsen, mit ihr nach Europa gereist ist und insbesondere mit ihr in Deutschland war - zu Recht die Zuständigkeit Deutschlands erkannt und die deutschen Behörden um Übernahme ersucht. Das Gesuch wurde gutgeheissen. Deutschland ist somit verpflichtet, die Personen wieder aufzunehmen und angemessene Vorkehrungen für die Rückkehr zu treffen. Die pauschalen Einwände - er habe in der Schweiz ein Asylgesuch gestellt, er wäre von einer erneuten Veränderung stark überfordert und seine Tante fürchte ferner den in Deutschland lebenden Bruder ihres Ehemannes - sind nicht geeignet, eine Verletzung der Zuständigkeitsbestimmungen darzutun. Der Beschwerdeführer beruft sich vergeblich auf Art. 8 Abs. 1 Dublin-III-VO. Er verkennt, dass es sich bei ihm nicht um einen unbegleiteten Minderjährigen im Sinne der Definition von Art. 2 Bst. j Dublin-III-VO handelt. Dass die Tante eine "Elternposition" innehat und den minderjährigen Beschwerdeführer "unterstützt und begleitet" "in jeglichen Belangen", bestätigt die Beschwerde selbst (Beschwerde S. 3). Hiermit gilt der Beschwerdeführer offensichtlich nicht als "unbegleitet" im Sinne des Art. 2 Bst. j Dublin-III-VO. Im Schreiben der deutschen Behörden vom 24. Februar 2016 wird sodann auch unter den Übergabemodalitäten explizit aufgeführt, dass das Kind (der Beschwerdeführer) "gemeinsam mit der sorgeberechtigten Tante" zu überstellen ist (SEM-Akten, A6, S. 1). Indem der Beschwerdeführer mit seiner volljährigen Tante überstellt wird, ist - entgegen den Befürchtungen auf Beschwerdeebene - dem Kindeswohl ausreichend Rechnung getragen. Im Übrigen sind die deutschen Behörden schutzwillig und schutzfähig, sofern die Tante oder der Beschwerdeführer tatsächlich auf Schutz vor Verwandten angewiesen sein sollten. Die Vorinstanz hat folgerichtig einen Selbsteintritt ausgeschlossen (Art. 17 Dublin-III-VO, Art. 29a Abs. 3 AsylV 1) und ist auf das Asylgesuch zu Recht nicht eingetreten.</w:t>
      </w:r>
    </w:p>
    <w:p>
      <w:r>
        <w:rPr>
          <w:b/>
        </w:rPr>
        <w:t>E. 5</w:t>
      </w:r>
    </w:p>
    <w:p>
      <w:r>
        <w:t>Aus diesen Erwägungen ergibt sich, dass die angefochtene Verfügung Bundesrecht nicht verletzt und auch sonst nicht zu beanstanden ist (Art. 106 AsylG und Art. 49 VwVG). Die Beschwerde ist abzuweisen. Der Antrag betreffend aufschiebende Wirkung und die entsprechende Anweisung an die Vollzugsbehörden ist mit vorliegendem Urteil gegenstandslos geworden.</w:t>
      </w:r>
    </w:p>
    <w:p>
      <w:r>
        <w:rPr>
          <w:b/>
        </w:rPr>
        <w:t>E. 6.1</w:t>
      </w:r>
    </w:p>
    <w:p>
      <w:r>
        <w:t>Der Beschwerdeführer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