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E-3281/2016 vom 30. Mai 2016</w:t>
      </w:r>
    </w:p>
    <w:p>
      <w:r>
        <w:t>Bundesverwaltungsgericht, 2016-05-30, DE</w:t>
      </w:r>
    </w:p>
    <w:p>
      <w:r>
        <w:rPr>
          <w:b/>
        </w:rPr>
        <w:t xml:space="preserve">Quelle: </w:t>
      </w:r>
      <w:r>
        <w:t>https://mcp.opencaselaw.ch/entscheid/bvger_E-3281_2016</w:t>
      </w:r>
    </w:p>
    <w:p>
      <w:r>
        <w:t>FR: TAF E-3281/2016 du 30 mai 2016</w:t>
      </w:r>
    </w:p>
    <w:p>
      <w:r>
        <w:t>IT: TAF E-3281/2016 del 30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E-3281/2016 Urteil vom 30. Mai 2016 Besetzung Einzelrichterin Regula Schenker Senn, mit Zustimmung von Richter Daniel Willisegger; Gerichtsschreiberin Simona Risi. Parteien A._______, geboren am (...), Nigeria, vertreten durch (...), Beschwerdeführer, gegen Staatssekretariat für Migration (SEM), Quellenweg 6, 3003 Bern, Vorinstanz. Gegenstand Nichteintreten auf Asylgesuch und Wegweisung (Dublin-Verfahren); Verfügung des SEM vom 30. März 2016 / N (...). Das Bundesverwaltungsgericht stellt fest, dass der Beschwerdeführer am 26. Februar 2016 von Italien herkommend in die Schweiz einreiste und tags darauf im Empfangs- und Verfahrens­-zen­­trum Basel um Asyl nachsuchte, dass am 7. März 2016 eine Befragung zur Person (BzP) durchgeführt wurde, bei der er unter anderem angab, er habe seinen Heimatstaat im Jahr 2009 aufgrund von Problemen mit einem Geheimkult verlassen und am 7. Mai 2014 in Italien ein Asylgesuch gestellt, welches mit Entscheid vom 29. Januar 2016 abgelehnt worden sei, dass ihm anlässlich der BzP das rechtliche Gehör zu einem allfälligen Nichteintretensentscheid aufgrund der mutmasslichen Verfahrenszuständigkeit Italiens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sowie zur Überstellung dorthin gewährt wurde, dass er diesbezüglich ausführte, Italien sei ein gutes Land, er habe sich dort aber nicht wohlgefühlt, weil er keine Arbeit und keine Unterkunft gehabt habe, weshalb er nicht nach Italien zurückkehren wolle, dass er ferner angab, er habe seit einer Inhaftierung in Libyen Schmerzen im Bereich der linken Hüfte, dass das SEM am 14. März 2016 gestützt auf Art. 18 Abs. 1 Bst. d Dublin-III-VO (Wiederaufnahme eines Drittstaatsangehörigen, dessen Antrag abgelehnt wurde und der in einem anderen Mitgliedstaat einen Antrag gestellt hat) die italienischen Behörden um Aufnahme der Beschwerdeführenden ersuchte, dass dieses Gesuch unbeantwortet blieb, dass das SEM mit Verfügung vom 30. März 2016 - eröffnet am 19. Mai 2016 - in Anwendung von Art. 31a Abs. 1 Bst. b AsylG (SR 142.31) auf das Asylgesuch nicht eintrat, die Wegweisung aus der Schweiz nach Italien anordnete und den Beschwerdeführer aufforderte, die Schweiz am Tag nach Ablauf der Beschwerdefrist zu verlassen, dass es gleichzeitig feststellte, einer allfälligen Beschwerde gegen den Entscheid komme keine aufschiebende Wirkung zu (vgl. Art. 107a Abs. 1 AsylG), und die Aushändigung der editionspflichtigen Akten gemäss Aktenverzeichnis an die Beschwerdeführenden verfügte, dass die Vorinstanz ausserdem gestützt auf Art. 76a Abs. 2 Bst. b in Verbindung mit Art. 80a Abs. 1 Bst. a AuG (SR 142.20) zur Sicherstellung des Vollzugs während höchstens sechs Wochen Haft anordnete und den Kanton Basel-Stadt mit deren Vollzug beauftragte, dass die Vorinstanz zur Begründung ihres Entscheids im Wesentlichen ausführte, gestützt auf die Dublin-III-VO seien die italienischen Behörden für die Durchführung der Asyl- und Wegweisungsverfahren zuständig, dass die Vorbringen des Beschwerdeführers die Zuständigkeit Italiens nicht zu widerlegen vermöchten, dass es grundsätzlich nicht Sache der betroffenen Person sei, den für ihr Asylverfahren zuständigen Staat selber zu bestimmen, dass Italien Signatarstaat der EMRK und des Abkommens vom 28. Juli 1951 über die Rechts­stellung der Flüchtlinge (FK, SR 0.142.30) sei und keine konkreten Anhaltspunkte dafür vorliegen würden, dass sich der Staat nicht an seine völkerrechtlichen Verpflichtungen halten und das Asyl- und Wegweisungsverfahren nicht korrekt durchführen würde, dass der EGMR mit dem Urteil vom 4. November 2014 in Sachen Tarakhel gegen die Schweiz (Nr. 29217/12) festgestellt habe, dass im italienischen Asyl- und Aufnahmesystem keine systemischen Mängel vorliegen würden, dass nicht davon auszugehen sei, der Beschwerdeführer würde bei einer Überstellung nach Italien gravierenden Menschenrechtsverletzungen ausgesetzt, in eine existenzielle Notlage geraten oder ohne Prüfung seines Asylgesuchs und unter Verletzung des Non-Refoulement-Gebots in seinen Heimatstaat überstellt, dass schliesslich keine Gründe für die Anwendung der Souveränitätsklausel gemäss Art. 17 Abs. 1 Dublin-III-VO in Verbindung mit Art. 29a Abs. 3 der Asylverordnung 1 vom 11. August 1999 (AsylV 1, SR 142.311) vorliegen würden, dass gemäss Art. 35 des italienischen Decreto Legislativo N. 286 vom 25. Juli 1998 das Recht auf die erforderliche medizinische Grundversorgung explizit auch illegal anwesenden Personen (etwa nach der Abweisung ihres Asylgesuchs) gewährt werde und der Beschwerdeführer sich somit an die zuständigen Stellen wenden könne, um Zugang zu medizinischer Versorgung zu erhalten, dass der Beschwerdeführer gegen diesen Entscheid mit Eingabe vom 25. Mai 2016 beim Bundesverwaltungsgericht Beschwerde erhob und sinngemäss beantragte, die vorinstanzliche Verfügung sei aufzuheben und es sei festzustellen, dass die Schweiz für die Beurteilung des Asylgesuchs zuständig sei, dass er zur Begründung nebst einer erneuten Schilderung der Asylgründe insbesondere vorbringt, er habe gegen den negativen Asylentscheid in Italien keine Beschwerde erhoben, da ihm die finanziellen Mittel für den Beizug eines Rechtsvertreters gefehlt hätten, dass er nach einer Rückkehr nach Italien kein Rechtsmittel gegen den abschlägigen Entscheid mehr ergreifen könne und ihm die Ausschaffung nach Nigeria drohe, wo er verfolgt werde, dass er zum Beleg seiner Vorbringen einen ablehnenden Asylentscheid des italienischen Ministero dell'Interno vom 20. November 2015, ein undatiertes Schreiben seiner Ehefrau, ein Heiratszertifikat (alles in Kopie) sowie eine Länderauskunft des Austrian Centre for Country of Origin and Asylum Research and Documentation (ACCORD) zu Nigeria: Ogboni [a-3716] vom 6. Mai 2004 zu den Akten reichte, dass die vorinstanzlichen Akten am 30. Mai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7. Mai 2014 in Italien ein Asylgesuch eingereicht hatte, dass das SEM die italienischen Behörden am 14. März 2016 um Wiederaufnahme des Beschwerdeführers gestützt auf Art. 18 Abs. 1 Bst. d Dublin-III-VO ersuchte, dass Italien das Übernahmeersuchen innert der in Art. 25 Abs. 1 Dublin-III-VO vorgesehenen Frist unbeantwortet liess, womit es seine Zuständigkeit implizit anerkannte (Art. 25 Abs. 2 Dublin-III-VO), dass der Beschwerdeführer bestätigt, in Italien ein Asylgesuch eingereicht zu haben, und auch die grundsätzliche Zuständigkeit dieses Mitgliedstaates unbestritten blieb, dass es keine Gründe für die Annahme gibt, das Asylverfahren und die Aufnahmebedingungen für Antragsteller in Italien weise bzw. weisen systemische Schwachstellen im Sinne von Art. 3 Abs. 2 Sätze 2 und 3 Dublin-III-VO auf, dass Italien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seinen Vorbringen implizit die Anwendung von Art. 17 Abs. 1 Dublin-III-VO respektive Art. 29a Abs. 3 AsylV 1 fordert, dass dem SEM bei der Anwendung von Art. 29a Abs. 3 AsylV 1 Ermessen zukommt (vgl. BVGE 2015/9 E. 7 f.) und den Akten keine Hinweise auf eine gesetzeswidrige Ermessensausübung (vgl. Art. 106 Abs. 1 Bst. a AsylG) durch die Vorinstanz zu entnehmen sind, dass der Beschwerdeführer kein konkretes und ernsthaftes Risiko dargetan hat, die italienischen Behörden würden sich weigern, ihn wieder aufzunehmen,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ihm in Italien gegen den ablehnenden Asylentscheid der Rechtsmittelweg offen gestanden wäre, dass sein diesbezügliches Versäumnis nicht mit einem erneuten Asylgesuch in der Schweiz behoben werden kann und für eine allenfalls erneute Prüfung der Asylgründe ebenfalls nicht die Schweiz sondern Italien zuständig ist, weshalb vorliegend weder auf die Ausführungen zu den Asylvorbringen noch auf die eingereichten Beweismittel einzugehen ist, dass der Beschwerdeführer die bei der BzP geltend gemachten gesundheitlichen Beschwerden auf Beschwerdeebene nicht mehr erwähnt und sich den Akten nicht entnehmen lässt, dass er in der Schweiz jemals einen Arzt kontaktiert hätte respektive dass er eine medizinische Behandlung benötigen würde, dass im Übrigen auf die angefochtene Verfügung zu verweisen ist, dass nach dem Gesagten kein Anlass zur Annahme besteht, der Beschwerdeführer würde in Italien in eine existenzielle Notlage geraten, dass das SEM demnach zu Recht in Anwendung von Art. 31a Abs. 1 Bst. b AsylG auf das Asylgesuch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und es sich erübrigt, auf die weiteren Ausführungen in der Rechtsmitteleingabe einzugehen,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