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E-3279/2017 vom 5. Juli 2017</w:t>
      </w:r>
    </w:p>
    <w:p>
      <w:r>
        <w:t>Bundesverwaltungsgericht, 2017-07-05, DE</w:t>
      </w:r>
    </w:p>
    <w:p>
      <w:r>
        <w:rPr>
          <w:b/>
        </w:rPr>
        <w:t xml:space="preserve">Quelle: </w:t>
      </w:r>
      <w:r>
        <w:t>https://mcp.opencaselaw.ch/entscheid/bvger_E-3279_2017</w:t>
      </w:r>
    </w:p>
    <w:p>
      <w:r>
        <w:t>FR: TAF E-3279/2017 du 5 juillet 2017</w:t>
      </w:r>
    </w:p>
    <w:p>
      <w:r>
        <w:t>IT: TAF E-3279/2017 del 5 luglio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E-3279/2017 Urteil vom 5. Juli 2017 Besetzung Einzelrichterin Muriel Beck Kadima, mit Zustimmung von Richterin Gabriela Freihofer; Gerichtsschreiberin Alexandra Püntener. Parteien A._______, geboren am (...), Afghanistan, (...), Beschwerdeführer, gegen Staatssekretariat für Migration (SEM), Quellenweg 6, 3003 Bern, Vorinstanz. Gegenstand Asyl und Wegweisung; Verfügung des SEM vom 8. Mai 2017 / N (...). Das Bundesverwaltungsgericht stellt fest und erwägt, dass der Beschwerdeführer - ein Paschtune aus der Provinz Balkh mit letztem Wohnsitz in Kabul - eigenen Angaben zufolge zirka im November 2015 seinen Heimatstaat verliess und am 17. November 2015 (A2) in die Schweiz einreiste, wo er am 18. November 2015 um Asyl nachsuchte, dass er anlässlich der Kurzbefragung im Empfangs- und Verfahrenszentrum B._______ vom 19. Januar 2016 sowie der Anhörung zu den Asylgründen vom 30. März 2017 zur Begründung des Asylgesuchs im Wesentlichen geltend machte, sein Vater sei Stellvertreter eines Kommandanten gewesen, der bei einer "Kampagne" in der Provinz Logar gearbeitet habe, bei der afghanische und ausländische Sicherheitskräfte Missionen durchgeführt hätten, dass er dort seit anfangs 2015 als (...) gearbeitet habe, dass seine Familie wegen dieser Tätigkeiten bedroht worden sei, indem man ihr Drohbriefe (sogenannte Nachtflyer) zugestellt habe, von dessen Inhalt nur sein Vater Kenntnis gehabt habe, dass der Flyer offenbar von den Taliban gestammt habe, weshalb die Familie nach Kabul gezogen sei, dass die Drohungen gegen ihn, seinen Vater und seinen Bruder gerichtet gewesen seien, dass sein älterer Bruder, der für die amerikanische Universität in Afghanistan gearbeitet habe, deshalb zusammen mit dessen Familie in die USA gereist sei, dass er und sein Vater aus diesem Grund ausgereist seien und in der Schweiz um Asyl nachgesucht hätten, dass sein Vater sein Asylgesuch später zurückgezogen habe und im November 2016 zu seiner Familie nach Kabul zurückgekehrt sei, dass dieser dem Beschwerdeführer mitgeteilt habe, dass es der Familie gut gehe, dass sein Vater zudem dem Beschwerdeführer dazu gedrängt habe, zurück nach Afghanistan zu kommen, dass das SEM das Asylgesuch des Beschwerdeführers mit Verfügung vom 8. Mai 2017 - eröffnet am 10. Mai 2017 - ablehnte und die Wegweisung aus der Schweiz sowie den Vollzug anordnete, dass das SEM zur Begründung im Wesentlichen anführte, die Vorbringen des Beschwerdeführers würden den Anforderungen an die Glaubhaftigkeit gemäss Art. 7 AsylG (SR 142.31) nicht standhalten, dass die Ausführungen des Beschwerdeführers oberflächlich geblieben seien und dieser zu den geltend gemachten Drohungen, deren Auslöser sowie der Tätigkeiten seines Vaters keine konkreten, über vage Hinweise hinausgehenden Angaben habe machen können, dass er auch nicht detailliert und konkret habe schildern können, wodurch er sich bedroht gefühlt habe, sondern auf den Inhalt der sogenannten Nachflyer verwiesen habe, zu deren Inhalt er jedoch keine Auskunft habe geben können, da nur sein Vater diese gelesen habe, dass sein Vater bei seinem Asylgesuch dieselben Gründe wie er angeführt habe, indessen sein Asylgesuch am 17. August 2016 zurückgezogen habe und nach Kabul zurückgekehrt sei, weshalb davon auszugehen sei, dass er keine begründete Furcht vor Verfolgung in Afghanistan habe, dass die Erklärung des Beschwerdeführers, wonach der Vater trotz der Gefahr zurückgekehrt sei, weil er das Oberhaupt der Familie sei, nicht überzeuge, dass ihm sein Vater bei seinem letzten Kontakt nichts über irgendeine Gefahr erzählt habe, sondern vielmehr den Beschwerdeführer zu einer Rückkehr nach Afghanistan gedrängt habe, dass der Vater zudem angegeben habe, der Familie gehe es gut und dabei von keinen Vorfällen berichtet habe, dass der Beschwerdeführer auch nicht spezifisch nachgefragt habe, was erstaune, sollte er tatsächlich davon ausgegangen sein, dass es für ihn in Kabul gefährlich sei, dass der Beschwerdeführer mit Eingabe vom 9. Juni 2017 gegen diesen Entscheid beim Bundesverwaltungsgericht Beschwerde erhob und dabei die Aufhebung der angefochtenen Verfügung und die Gewährung von Asyl, eventualiter die Feststellung der Unzulässigkeit beziehungsweise die Unzumutbarkeit des Vollzugs der Wegweisung, subeventualiter die Rückweisung an die Vorinstanz zwecks Neubeurteilung beantragte, dass er in verfahrensrechtlicher Hinsicht um Gewährung der unentgeltlichen Rechtspflege und Verbeiständung und um Verzicht auf die Erhebung eines Kostenvorschusses ersuchte, dass der Eingang der Beschwerdeschrift mit Verfügung vom 12. Juni 2017 bestätigt wurde, dass am 12. Juni 2017 eine Fürsorgebestätigung eingereicht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die vorinstanzlichen Erwägungen, wonach die Vorbringen des Beschwerdeführers den Anforderungen an die Glaubhaftigkeit nicht standhielten, als zutreffend erweisen, dass der Beschwerdeführer den Erwägungen der Vorinstanz in seiner Rechtsmitteleingabe nichts entgegenzubringen vermag und sich im Wesentlichen darauf beschränkt, seine Angaben anlässlich der Befragung sowie der Anhörung zu wiederholen, dass insbesondere der vom Beschwerdeführer erwähnte Umstand, wonach der Vater zwischen der Ungewissheit des Asylverfahrens in der Schweiz und der Möglichkeit, trotz der bestehenden Gefahr seiner Familie zu helfen, habe entscheiden müssen, keinen anderen Schluss zulässt, dass der Vater des Beschwerdeführers im November 2016 zu seiner Familie nach Afghanistan zurückgekehrt ist und dem Beschwerdeführer gegenüber anlässlich ihrer seitherigen Kontaktaufnahmen nicht erwähnt habe, dass die Situation für ihn weiterhin gefährlich sei, sondern vielmehr angegeben habe, dass es ihm und der Familie gut gehe und dass er - der Beschwerdeführer - nach Afghanistan zurückkehren solle,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vorliegend den Erwägungen der Vorinstanz zuzustimmen ist, wonach eine Rückkehr in die Hauptstadt Kabul nicht generell unzumutbar ist (vgl. BVGE 2011/7), dass die in BVGE 2011/7 und BVGE 2011/49 gezogenen Schlussfolgerungen noch immer Gültigkeit besitzen und der Wegweisungsvollzug nach Kabul unter begünstigen Umständen zumutbar ist, dass im Folgenden zu prüfen ist, ob im Falle des Beschwerdeführers solche begünstigenden Umstände, die einen Wegweisungsvollzug für ihn als zumutbar erscheinen lassen, vorliegen, dass der Beschwerdeführer jung und gesund ist und gemäss seinen Aussagen zusammen mit seiner Familie in Kabul gelebt und im Jahre 2014 dort das Gymnasium abgeschlossen hat (vgl. Akten A6 S. 4 und A18 S. 3), dass seine Eltern und mehrere Geschwister im heutigen Zeitpunkt weiterhin in Kabul wohnhaft sind (vgl. Akten A6 S. 5 und A18 S. 3, 7 f.), dass der Beschwerdeführer zudem weiterhin in Kontakt mit seinem Vater steht, der ihn zur Rückkehr nach Afghanistan aufgefordert haben soll (vgl. Akte A18 S. 8 f.), dass daher davon auszugehen ist, er verfüge über ein tragfähiges, familiäres Beziehungsnetz, dass er zudem über einen Gymnasiumsabschluss und gewisse Berufserfahrungen verfügt (vgl. Akte A6 S. 4), dass ihm daher mit Hilfe seines Beziehungsnetzes insgesamt zuzumuten ist, in Kabul eine Existenz aufzubauen, dass nach dem Gesagten begünstigende Umstände im Sinne der Rechtsprechung vorliegen und nicht anzunehmen ist, der Beschwerdeführer würde bei einer Rückkehr nach Kabul in eine existenzielle Notlage geraten, weshalb der Wegweisungsvollzug als zumutbar zu erachten ist, dass der Vollzug der Wegweisung des Beschwerdeführers in den Heimatstaat schliesslich möglich ist, da keine Vollzugshindernisse bestehen (Art. 83 Abs. 2 AuG), und es dem Beschwerdeführer - der über eine Tazkera verfügt -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mit vorliegendem Direktentscheid ohne vorgängige Instruktion das Gesuch um Verzicht auf die Erhebung eines Kostenvorschusses gegenstandslos geworden ist, dass die mit der Beschwerde gestellten Gesuche um Gewährung der unentgeltlichen Rechtspflege und Verbeiständung gemäss Art. 65 Abs. 1 VwVG i.V.m. Art. 110a Abs. 1 Bst. a AsylG abzuweisen sind, da die Begehren - wie sich aus den obenstehenden Erwägungen ergibt - als aussichtslos zu bezeichnen waren, weshalb die kumulativen Voraussetzungen für die Gewährung der unentgeltlichen Rechtspflege nicht erfüllt sind, dass bei diesem Ausgang des Verfahrens die Kosten von Fr. 750.-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unentgeltliche Rechtspflege und Verbeiständung werden abgewiesen. 3. Die Verfahrenskosten von Fr. 750.- werden dem Beschwerdeführer auferlegt. Dieser Betrag ist innert 30 Tagen ab Versand des Urteils zu Gunsten der Gerichtskasse zu überweisen. 4. Dieses Urteil geht an den Beschwerdeführer,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