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E-3273/2009 vom 2. Juni 2009</w:t>
      </w:r>
    </w:p>
    <w:p>
      <w:r>
        <w:t>Bundesverwaltungsgericht, 2009-06-02, DE</w:t>
      </w:r>
    </w:p>
    <w:p>
      <w:r>
        <w:rPr>
          <w:b/>
        </w:rPr>
        <w:t xml:space="preserve">Quelle: </w:t>
      </w:r>
      <w:r>
        <w:t>https://mcp.opencaselaw.ch/entscheid/bvger_E-3273_2009</w:t>
      </w:r>
    </w:p>
    <w:p>
      <w:r>
        <w:t>FR: TAF E-3273/2009 du 2 juin 2009</w:t>
      </w:r>
    </w:p>
    <w:p>
      <w:r>
        <w:t>IT: TAF E-3273/2009 del 2 giugno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gutgeheissen, soweit darauf einzutreten war.</w:t>
      </w:r>
    </w:p>
    <w:p>
      <w:r>
        <w:rPr>
          <w:b/>
        </w:rPr>
        <w:t>E. 2</w:t>
      </w:r>
    </w:p>
    <w:p>
      <w:r>
        <w:t>Die Verfügung vom 13. Mai 2009 wird aufgehoben. Die Sache wird im Sinne der Erwägungen zur Neubeurteilung an das BFM zurückgewie-sen.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dem Beschwerdeführer für das Verfahren vor dem Bundesverwaltungsgericht eine Parteientschädigung von Fr. 500.- zu entrichten.</w:t>
      </w:r>
    </w:p>
    <w:p>
      <w:r>
        <w:rPr>
          <w:b/>
        </w:rPr>
        <w:t>E. 5</w:t>
      </w:r>
    </w:p>
    <w:p>
      <w:r>
        <w:t>Dieses Urteil geht an die Rechtsvertreterin des Beschwerdeführers, das BFM und die zuständige kantonale Behörde. Der Einzelrichter: Die Gerichtsschreiberin: Bruno Huber Carmen Fried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