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E-326/2012 vom 26. Januar 2012</w:t>
      </w:r>
    </w:p>
    <w:p>
      <w:r>
        <w:t>Bundesverwaltungsgericht, 2012-01-26, DE</w:t>
      </w:r>
    </w:p>
    <w:p>
      <w:r>
        <w:rPr>
          <w:b/>
        </w:rPr>
        <w:t xml:space="preserve">Quelle: </w:t>
      </w:r>
      <w:r>
        <w:t>https://mcp.opencaselaw.ch/entscheid/bvger_E-326_2012</w:t>
      </w:r>
    </w:p>
    <w:p>
      <w:r>
        <w:t>FR: TAF E-326/2012 du 26 janvier 2012</w:t>
      </w:r>
    </w:p>
    <w:p>
      <w:r>
        <w:t>IT: TAF E-326/2012 del 26 gennaio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BFM wird angewiesen, dafür zu sorgen, dass die Vollzugsbehörden in der Schweiz und die italienischen Behörden auf die besondere Situation des Beschwerdeführers aufmerksam gemacht werden.</w:t>
      </w:r>
    </w:p>
    <w:p>
      <w:r>
        <w:rPr>
          <w:b/>
        </w:rPr>
        <w:t>E. 3</w:t>
      </w:r>
    </w:p>
    <w:p>
      <w:r>
        <w:t>Das Gesuch um Gewährung der unentgeltlichen Rechtspflege wird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