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E-3268/2011 vom 29. Juni 2011</w:t>
      </w:r>
    </w:p>
    <w:p>
      <w:r>
        <w:t>Bundesverwaltungsgericht, 2011-06-29, DE</w:t>
      </w:r>
    </w:p>
    <w:p>
      <w:r>
        <w:rPr>
          <w:b/>
        </w:rPr>
        <w:t xml:space="preserve">Quelle: </w:t>
      </w:r>
      <w:r>
        <w:t>https://mcp.opencaselaw.ch/entscheid/bvger_E-3268_2011</w:t>
      </w:r>
    </w:p>
    <w:p>
      <w:r>
        <w:t>FR: TAF E-3268/2011 du 29 juin 2011</w:t>
      </w:r>
    </w:p>
    <w:p>
      <w:r>
        <w:t>IT: TAF E-3268/2011 del 29 giugno 2011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gemäss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Sie sind innert 30 Tagen ab Versand des Urteils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Flughafenpolizei Zürich-Kloten. Die Einzelrichterin: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