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E-3264/2010 vom 4. Juni 2010</w:t>
      </w:r>
    </w:p>
    <w:p>
      <w:r>
        <w:t>Bundesverwaltungsgericht, 2010-06-04, DE</w:t>
      </w:r>
    </w:p>
    <w:p>
      <w:r>
        <w:rPr>
          <w:b/>
        </w:rPr>
        <w:t xml:space="preserve">Quelle: </w:t>
      </w:r>
      <w:r>
        <w:t>https://mcp.opencaselaw.ch/entscheid/bvger_E-3264_2010</w:t>
      </w:r>
    </w:p>
    <w:p>
      <w:r>
        <w:t>FR: TAF E-3264/2010 du 4 juin 2010</w:t>
      </w:r>
    </w:p>
    <w:p>
      <w:r>
        <w:t>IT: TAF E-3264/2010 del 4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Das Bundesverwaltungsgericht hat aus prozessökonomischen Gründen vorliegend auf eine Rückweisung der Beschwerde und das Einfordern einer Beschwerdeverbesserung beziehungsweise Übersetzung der Eingabe verzichtet. Nach erfolgter amtlicher Übersetzung sind die Rechtsmittelanträge bekannt und hinreichend begründet. Der vorliegende Entscheid ergeht in deutscher Sprache (vgl. Art. 33a Abs. 2 VwVG i.V.m. Art. 37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auch erübrigen, wenn der Sachverhalt bereits aufgrund des eingereichten Asylgesuchs als entscheidreif erstellt erscheint; der asylsuchenden Person ist diesfalls immerhin im Sinne des rechtlichen Gehörs die Gelegenheit zu geben, sich zu einem abzusehenden negativen Entscheid zumindest schriftlich zu äussern (BVGE a.a.O. E. 5.7). Schliesslich ist das BFM in jedem Fall gehalten, das Absehen von einer Befragung in der Verfügung über das Asylgesuch zu begründen (BVGE a.a.O. E. 5.6 sowie 5.7)</w:t>
      </w:r>
    </w:p>
    <w:p>
      <w:r>
        <w:rPr>
          <w:b/>
        </w:rPr>
        <w:t>E. 4.2</w:t>
      </w:r>
    </w:p>
    <w:p>
      <w:r>
        <w:t>Vorliegend erachtete das BFM den Sachverhalt aufgrund der eingereichten Dokumente als hinreichend erstellt, weshalb es auf eine Befragung des Beschwerdeführers verzichtete. Nach Übermittlung der Akten setzte das BFM dem Beschwerdeführer mit Zwischenverfügung vom 12. Januar 2010 Frist, sich zu seiner im Schreiben dargelegten Absicht zu äussern. Gleichzeitig forderte es den Beschwerdeführer auf, allfällig neue Gründe, die seit der Einreichung des Einreise- und Asylgesuchs eingetreten seien, dazulegen. Mit Schreiben vom 2. Februar 2010 liess sich der Beschwerdeführer vernehmen. Damit erscheint der Sachverhalt vorliegend als hinreichend abgeklärt. Ferner hat das BFM in seiner Verfügung vom 18. März 2010 das Absehen von einer persönlichen Anhörung einlässlich begründet. Demnach hat das BFM den verfahrensrechtlichen Anforderungen vorliegend hinreichend Genüge getan hat.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BFM kann ein im Ausland gestelltes Asylgesuch ablehnen, wenn die asylsuchende Person keine Verfolgung glaubhaft machen oder ihr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5.4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6.1</w:t>
      </w:r>
    </w:p>
    <w:p>
      <w:r>
        <w:t>In der angefochtenen Verfügung wird ausgeführt, der Beschwerdeführer mache geltend, in B._______ Drohungen erhalten zu haben. Aufgrund seiner Ausführungen sei indes unklar, von wem er bedroht worden sei. Überdies mache er keine Drohungen an seinem Wohnort D._______ geltend. Es sei daher davon auszugehen, dass er in D._______ oder in einer anderen Region Kolumbiens nicht bedroht sei. Vor diesem Hintergrund sei nicht auf eine akute Gefährdung zu schliessen. Sodann verfüge der kolumbianische Staat grundsätzlich über eine funktionierende und effiziente Schutzinfrastruktur, insbesondere über einen funktionierenden Polizeiapparat sowie über ein Rechts- und Justizsystem. Dementsprechend könne sich der Beschwerdeführer an den Staat wenden und um Schutz nachsuchen. Weiter führt die Vorinstanz aus, das Asylgesuch könne auch gestützt auf Art. 52 Abs. 2 AsylG abgelehnt werden. Gemäss diesem Artikel könne ein Asylgesuch eines sich im Ausland befindenden Ausländers abgelehnt werden, wenn ihm zugemutet werden könne, sich in einem anderen Staat um Aufnahme zu bemühen. Der Beschwerdeführer mache keine besonders nahe Beziehungen zur Schweiz geltend. Unter diesen Umständen sei es ihm zuzumuten, in einem anderen Land um Asylgewährung nachzusuchen, beispielsweise in einem der Nachbarstaaten von Kolumbien. Die meisten Staaten Südamerikas hätten das Abkommens vom 28. Juli 1951 über die Rechtsstellung der Flüchtlinge (FK, SR 0.142.30) ratifiziert und würden sich gemäss den Erkenntnissen des BFM an die damit verbundenen Verpflichtungen halten. So seien beispielsweise die Nachbarstaaten Brasilien, Ecuador, Panama und Peru Vertragsparteien sowohl der FK als auch des betreffenden Zusatzprotokolls vom 31. Januar 1967; Venezuela seinerseits habe das Abkommen selbst nicht ratifiziert, indes das Protokoll. Diese Länder würden mit Ausnahme Venezuelas über ein eigenes, gesetzlich geregeltes Verfahren zur Anerkennung von Flüchtlingen verfügen. Zudem hielten sie sich gemäss den Erkenntnissen des BFM grundsätzlich an das Gebot des Non-Refoulement von Art. 33 FK, auch wenn als Einschränkung habe festgestellt werden müssen, dass es in den Grenzgebieten - insbesondere denjenigen zu Panama und Venezuela - in den letzten Jahren zu unkontrollierten Rückschiebungen durch die Grenzbehörden gekommen sei. Für die praktische Möglichkeit und die Zumutbarkeit der anderweitigen Schutzsuche spreche im Weitern die Möglichkeit der visumsfreien Einreise in sämtliche umliegenden Länder Kolumbiens sowie der Umstand, dass jährlich mehrere tausend kolumbianische Staatsangehörige in den Nachbarländern - namentlich in Ecuador - um Asyl ersuchen und dort zu einem beträchtlichen Teil auch als Flüchtlinge anerkannt würden. Diese Staaten würden überdies aus geografischen, sprachlichen und kulturellen Gründen als offensichtlich näherliegend erscheinen. Hinzu komme, dass das UNHCR in diesen Ländern vor Ort sei und während der ersten Monaten wirtschaftliche Unterstützung an Asylsuchende und Flüchtlinge gewähre. Dem Beschwerdeführer sei es somit zumutbar, sich in einem anderen Staat um Schutz zu bemühen.</w:t>
      </w:r>
    </w:p>
    <w:p>
      <w:r>
        <w:rPr>
          <w:b/>
        </w:rPr>
        <w:t>E. 6.2</w:t>
      </w:r>
    </w:p>
    <w:p>
      <w:r>
        <w:t>In der Rechtsmitteleingabe führt der Beschwerdeführer aus, die geltend gemachten Bedrohungen würden nach wie vor bestehen, dies obwohl er die Behörden darüber informiert habe. Heute habe er mehr denn je Angst um sein Leben. Dies namentlich deshalb, weil er zwischenzeitlich geheiratet und eine kleine Tochter habe.</w:t>
      </w:r>
    </w:p>
    <w:p>
      <w:r>
        <w:rPr>
          <w:b/>
        </w:rPr>
        <w:t>E. 6.3</w:t>
      </w:r>
    </w:p>
    <w:p>
      <w:r>
        <w:t>In der angefochtenen Verfügung hat das BFM einerseits dargelegt, dass der Beschwerdeführer eine valable innerstaatliche Fluchtalternative hat und deshalb nicht auf den Schutz der Schweiz angewiesen ist. Andererseits hat es ausführlich dargelegt, dass es dem Beschwerdeführer - und damit heute auch seiner Familie - zumutbar und möglich ist, sich in einem der Nachbarstaaten Kolumbiens um Schutz vor allfälliger Verfolgung zu bemühen. An diesen Feststellungen vermag der Beschwerdeführer mit dem blossen Wiederholen seiner Vorbringen in der Rechtsmittelgabe nichts zu ändern. Namentlich legt er nicht substanziiert dar, inwiefern das BFM zu Unrecht geschlossen habe, ihm sei die Einreise in die Schweiz nicht zu bewilligen und er sei nicht schutzbedürftig im Sinne des AsylG. Um diesbezüglich Wiederholungen zu vermeiden, kann vollumfänglich auf die zutreffenden Erwägungen in der angefochtenen Verfügung verwiesen werden.</w:t>
      </w:r>
    </w:p>
    <w:p>
      <w:r>
        <w:rPr>
          <w:b/>
        </w:rPr>
        <w:t>E. 6.4</w:t>
      </w:r>
    </w:p>
    <w:p>
      <w:r>
        <w:t>Zusammenfassend ist festzustellen, dass der Beschwerdeführer weder schutzbedürftig im Sinne von Art. 3 AsylG ist, noch die Anforderungen an eine Aufnahme in der Schweiz gemäss Art. 52 Abs. 2 AsylG erfüllt sind. Das BFM hat ihm demnach zur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