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E-3263/2015 vom 29. Mai 2015</w:t>
      </w:r>
    </w:p>
    <w:p>
      <w:r>
        <w:t>Bundesverwaltungsgericht, 2015-05-29, FR</w:t>
      </w:r>
    </w:p>
    <w:p>
      <w:r>
        <w:rPr>
          <w:b/>
        </w:rPr>
        <w:t xml:space="preserve">Quelle: </w:t>
      </w:r>
      <w:r>
        <w:t>https://mcp.opencaselaw.ch/entscheid/bvger_E-3263_2015</w:t>
      </w:r>
    </w:p>
    <w:p>
      <w:r>
        <w:t>FR: TAF E-3263/2015 du 29 mai 2015</w:t>
      </w:r>
    </w:p>
    <w:p>
      <w:r>
        <w:t>IT: TAF E-3263/2015 del 29 maggio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E-3263/2015 Arrêt du 29 mai 2015 Composition François Badoud, juge unique, avec l'approbation de William Waeber, juge ; Beata Jastrzebska, greffière. Parties A._______, né le (...), Algérie, (...), recourant, contre Secrétariat d'Etat aux migrations (SEM) Quellenweg 6, 3003 Berne, autorité inférieure. Objet Asile (non-entrée en matière / procédure Dublin) et renvoi ; décision du SEM du 8 mai 2015 / N (...). Vu la demande d'asile déposée en Suisse, par A._______, en date du 13 mars 2015, la décision du 8 mai 2015 (notifiée le 13 mai 2015), par laquelle le SEM, se fondant sur l'art. 31a al. 1 let. b LAsi (RS 142.31), n'est pas entré en matière sur cette demande d'asile, a prononcé le transfert de l'intéressé vers l'Espagne et a ordonné l'exécution de cette mesure, constatant l'absence d'effet suspensif à un éventuel recours, le recours interjeté, le 21 mai 2015, contre cette décision, la demandes d'assistance judiciaire totale dont il est assorti, la réception du dossier de première instance par le Tribunal administratif fédéral (ci-après: le Tribunal), le 26 mai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d'un point de vue formel, l'intéressé reproche à l'autorité intimée de n'avoir pas pris en considération sa volonté de déposer différents moyens de preuve, que rien dans le dossier ne permet toutefois d'établir que le SEM aurait empêché l'intéressé de produire lesdits moyens, qu'en tout état de cause, ces moyens, à savoir principalement des documents concernant l'engagement de l'intéressé pour la cause de l'indépendance du Sahara occidental et des photographies en compagnie de sa fiancée, ont été produits à l'occasion du recours, que dans ces conditions rien ne permet de constater une éventuelle violation du droit d'être entendu qui entacherait la procédure, qu'au demeurant ces moyens ne sont manifestement pas déterminants pour statuer en la cause, qu'en effet, saisi d'un recours contre une décision de non-entrée en matière sur une demande d'asile, le Tribunal se limite à examiner le bien-fondé d'une telle décision (cf. ATAF 2012/4 consid. 2.2; 2009/54 consid. 1.3.3; 2007/8 consid. 5), qu'autrement dit, la question topique qui se pose à lui porte exclusivement sur le point de savoir qui de la Suisse ou de l'Espagne est compétente pour traiter de sa demande d'asile que, dans le cas d'espèce, il y a lieu donc de déterminer si le SEM était fondé à faire application de l'art. 31a al. 1 let. b LAsi, disposition en vertu de laquelle la Suisse n'entre pas en matière sur une demande d'asile lorsque le requérant peut se rendre dans un Etat tiers compétent (in casu l'Espagne),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 a déclaré lors de son audition du 20 mars 2015 qu'il avait introduit une demande pour l'obtention du statut d'apatride en Espagne, le 15 janvier 2015, qu'en date du 29 avril 2015, le SEM a dès lors soumis aux autorités espagnoles compétentes, dans les délais fixés à l'art. 21 par. 1 du règlement Dublin III, une requête aux fins de prise en charge, fondée sur le règlement Dublin III, que, le 7 mai suivant, lesdites autorités ont expressément accepté de prendre en charge le requérant, sur la base de l'art. 12 par. 1 du règlement Dublin III, que l'Espagne a ainsi reconnu sa compétence pour traiter la demande d'asile de l'intéressé, que ce point n'est pas contesté, qu'il n'y a aucune sérieuse raison de croire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l'intéressé s'oppose toutefois à son transfert en Espagne, qu'il déclare risquer d'être victime d'un crime de sang de la part de la famille de sa fiancée, d'origine sahraoui, laquelle compte de nombreux membres installés en Espagne et qui ne veux pas qu'il l'épouse, qu'en effet, il aurait sali l'honneur de cette famille et risquerait sa vengeance pour avoir été aperçu à plusieurs reprises en compagnie de sa fiancée et photographié avec elle, qu'en tout état de cause, si, après son transfert en Espagne, le recourant devait toujours se sentir menacé, il lui appartiendrait de faire appel à la protection des autorités espagnoles, en usant des voies de droit adéquates, qu'en effet, rien ne laisse présager que celles-ci tolèreraient les prétendus agissements de la famille de l'amie de l'intéressé ou refuseraient leur aide, que pour le reste, et comme déjà mentionné, les moyens de preuve produits concernent principalement l'engagement de l'intéressé pour la cause de l'indépendance du Sahara occidental et sont ainsi sans pertinence pour la présente procédure, qu'au demeurant, l'intéressé n'a fourni aucun élément concret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cela dit, si après son retour en Espagne, le requérant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également dans ce cas, de faire valoir ses droits directement auprès des autorités espagnoles, qu'enfin, le recourant n'a pas démontré que ses conditions d'existence en Espagne revêtiraient, en cas de transfert dans ce pays, un tel degré de pénibilité et de gravité qu'elles seraient constitutives d'un traitement contraire à l'art. 4 de la CharteUE, à l'art. 3 CEDH ou encore à l'art. 3 Conv. torture,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l'Espagne demeure dès lors l'Etat responsable de l'examen de la demande d'asile du recourant au sens du règlement Dublin III et est tenue - en vertu de l'art. 18 par. 1 let. a dudit règlement - de le prendre en charge, dans les conditions prévues aux art. 21, 22 et 29, que, dans ces conditions, c'est à bon droit que le SEM n'est pas entré en matière sur sa demande d'asile, en application de l'art. 31a al. 1 let. b LAsi, et qu'il a prononcé son transfert de Suisse vers l'Espagne,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et s'avérant manifestement infondé, il le sera par la voie du juge unique, avec approbation d'un second juge (art. 111 let. e LAsi), qu'il est dès lors renoncé à un échange d'écritures, le présent arrêt n'étant motivé que sommairement (cf. art. 111a al. 1 et 2 LAsi), que les conclusions étant d'emblée vouées à l'échec, la demande d'assistance judiciaire est rejetée (art. 65 al. 1 PA et art. 110a al. 1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