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E-3262/2023 vom 15. Juni 2023</w:t>
      </w:r>
    </w:p>
    <w:p>
      <w:r>
        <w:t>Bundesverwaltungsgericht, 2023-06-15, DE</w:t>
      </w:r>
    </w:p>
    <w:p>
      <w:r>
        <w:rPr>
          <w:b/>
        </w:rPr>
        <w:t xml:space="preserve">Quelle: </w:t>
      </w:r>
      <w:r>
        <w:t>https://mcp.opencaselaw.ch/entscheid/bvger_E-3262_2023</w:t>
      </w:r>
    </w:p>
    <w:p>
      <w:r>
        <w:t>FR: TAF E-3262/2023 du 15 juin 2023</w:t>
      </w:r>
    </w:p>
    <w:p>
      <w:r>
        <w:t>IT: TAF E-3262/2023 del 15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E-3262/2023 Urteil vom 15. Juni 2023 Besetzung Einzelrichter David R. Wenger, mit Zustimmung von Richterin Regula Schenker Senn; Gerichtsschreiber Michal Koebel. Parteien A._______, geboren am (...), Türkei, vertreten durch MLaw Mara Todeschini, (...), Beschwerdeführer, gegen Staatssekretariat für Migration (SEM), Quellenweg 6, 3003 Bern, Vorinstanz. Gegenstand Nichteintreten auf Asylgesuch und Wegweisung (Dublin-Verfahren); Verfügung des SEM vom 26. Mai 2023 / N (...). Das Bundesverwaltungsgericht stellt fest, dass der Beschwerdeführer zusammen mit seinem Vater B._______ (N [...]) am 27. Februar 2023 in der Schweiz um Asyl nachsuchte, dass am 3. März 2023 seine Personalien aufgenommen wurden, dass er am 15. März 2023 der in den Bundesasylzentren (BAZ) C._______ tätigen Rechtsvertretungsorganisation Vollmacht erteilte, dass ihm anlässlich des Dublin-Gesprächs vom 15. März 2023 das rechtliche Gehör zur mutmasslichen Zuständigkeit Kroatiens und zu seinem Gesundheitszustand gewährt wurde, dass er gemäss der Fingerabdruck-Datenbank (Zentraleinheit Eurodac) am (...) in Kroatien ein Asylgesuch eingereicht hatte und das SEM gestützt hierauf am 28. April 2023 die kroatischen Behörden um Wiederaufnahme des Beschwerdeführers ersuchte, die das Ersuchen am 12. Mai 2023 explizit guthiessen, dass das SEM mit Verfügung vom 26. Mai 2023 (eröffnet am 31. Mai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der Beschwerdeführer mit Eingabe vom 7. Juni 2023 beim Bundesverwaltungsgericht Beschwerde einreichte, dass er beantragte, es sei die Verfügung vom 26. Mai 2023 aufzuheben und das SEM anzuweisen, auf sein Asylgesuch einzutreten und ein materielles Asylverfahren in der Schweiz durchzuführen, dass er eventualiter beantragte, es sei die angefochtene Verfügung zur rechtsgenüglichen Sachverhaltsabklärung und Neubeurteilung an das SEM zurückzuweisen, dass er in prozessualer Hinsicht beantragte, es seien im Sinne vorsorglicher Massnahmen der Beschwerde die aufschiebende Wirkung zu erteilen und die Vollzugsbehörden unverzüglich anzuweisen, die Wegweisung nach Kroatien auszusetzen, bis das Bundesverwaltungsgericht über die Erteilung der aufschiebenden Wirkung entschieden habe, dass er in verfahrensrechtlicher Hinsicht weiter beantragte, es sei die unentgeltliche Prozessführung zu gewähren, auf die Erhebung eines Kostenvorschusses zu verzichten, es seien die Akten der Vorinstanz beizuziehen und es sei das vorliegende Verfahren mit demjenigen seines Vaters zu vereinen, eventualiter seien die Akten des Vaters beizuziehen und die beiden Verfahren koordiniert zu behandeln, dass die vorinstanzlichen Akten (N [...] und N [...]) dem Bundesverwaltungsgericht am 8. Juni 2023 in elektronischer Form vorlagen, dass der Instruktionsrichter mit superprovisorischer Massnahme vom 12. Juni 2023 den Vollzug der Überstellung per sofort einstweilen aussetzte,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dem Antrag auf Vereinigung, eventualiter Koordination des vorliegenden Verfahrens mit demjenigen des Vaters (B._______ [N [...]]) insoweit zu entsprechen ist, als das vorliegende Verfahren aufgrund des engen sachlichen und persönlichen Zusammenhangs mit dem Beschwerdeverfahren des Vaters E-3267/2023 koordiniert zu behandeln ist, dass der Beschwerdeführer eine Aufhebung der angefochtenen Verfügung und Rückweisung der Sache beantragt, weil die Vorinstanz den Umstand, dass er für seinen stark traumatisierten Vater eine wichtige Unterstützung sei, in der angefochtenen Verfügung unerwähnt gelassen habe, womit die Vorinstanz ihre Begründungspflicht verletzt habe (vgl. Beschwerde S. 7 f.), dass sich die Vorinstanz in der angefochtenen Verfügung mit der individuellen Situation des Beschwerdeführers hinreichend auseinandergesetzt und ihre Begründungspflicht hierbei nicht verletzt hat (vgl. angefochtene Verfügung insb. S. 5 ff.), dass die Vorinstanz hierbei nicht gehalten war, ausdrücklich auf die Situation des mitreisenden Vaters einzugehen, wurden die Verfahren doch koordiniert behandelt und ist Kroatien auch für den Vater des Beschwerdeführers zuständig (vgl. angefochtene Verfügung S. 8), dass die formelle Rüge folglich unbegründet ist,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Angaben in der Zentraleinheit Eurodac zu Recht die Zuständigkeit Kroatiens erkannte und die kroatischen Behörden - gestützt auf Art. 18 Abs. 1 Bst. b Dublin-III-VO - um Wiederaufnahme des Beschwerdeführers ersuchte (sog. take-back-Verfahren), dass die kroatischen Behörden diesem Gesuch am 12. Mai 2023 explizit zustimmten, dass damit die Zuständigkeit Kroatiens grundsätzlich gegeben ist, dass sich der Beschwerdeführer anlässlich des rechtlichen Gehörs vom 15. März 2023 mit der Begründung gegen eine Überstellung nach Kroatien aussprach, bei einer Rückkehr habe er Angst, in die Türkei deportiert zu werden, wo er viele Probleme habe, die Schweiz, wo einer seiner Cousins lebe, sei von Anfang an sein Zielland gewesen, dass er in gesundheitlicher Hinsicht ausführte, es gehe ihm gut, dass er in der Beschwerde ergänzte, er sei für seinen stark traumatisierten Vater, mit dem er zusammen aus der Türkei geflohen sei, eine grosse Unterstützung, dass aufgrund der Aktenlage indessen keine Sachverhaltsumstände ersichtlich sind, die in rechtserheblicher Weise gegen eine Wegweisung in den für den Beschwerdeführer zuständigen Dublin-Vertragsstaat sprechen würden, dass es namentlich nicht von Belang ist, wenn sich der Beschwerdeführer in Kroatien nicht registrieren lassen wollte, zumal die Dublin-III-VO den Schutzsuchenden kein Recht einräumt, den Antrag prüfenden Staat auszuwählen (vgl. BVGE 2010/45 E. 8.3), dass selbst wenn zutreffen würde, dass der Beschwerdeführer seine Fingerabdrücke in Kroatien nicht freiwillig, sondern unter Zwang abgegeben habe, eine Anwendung von Art. 3 Abs. 2 Dublin-III-VO nicht gerechtfertigt wäre, da sich aus einem solchen Vorkommnis nicht ableiten liesse, dass systemische Schwachstellen bestehen, welche nahelegen, dass der Beschwerdeführer bei einer Rückkehr nach Kroatien mit einer gewissen Wahrscheinlichkeit einer Art. 3 EMRK widersprechenden Behandlung ausgesetzt wäre, dass in dieser Hinsicht festzuhalten ist, dass Kroatien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und insb. für take-back-Verfahren: Urteile des BVGer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E-1488/2020 E. 9.5, F-37/2023 vom 6. Januar 2023 E. 6.2, E-5787/2022 vom 19. Dezember 2022 E. 7.4, D-4160/2022 vom 28. September 2022 E. 7.3.1), dass auch unter Berücksichtigung der Ausführungen des Beschwerdeführers nicht davon auszugehen ist, Kroatien verstosse systematisch gegen seine vertraglichen Verpflichtungen, weshalb die Anwendung von Art. 3 Abs. 2 Dublin-III-VO nicht gerechtfertigt ist, dass der Beschwerdeführer kein konkretes und ernsthaftes Risiko dargetan hat, wonach sich die kroatischen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sodann der Stellungnahme vom 12. Mai 2023 zwar zu entnehmen ist, die Reise bis in die Schweiz sei für den Beschwerdeführer traumatisierend gewesen, dass eine Traumatisierung jedoch weder vertieft noch belegt und auf Beschwerdeebene auch keine entsprechenden Belege ins Recht gelegt wurden, dass der Beschwerdeführer im Rahmen des rechtlichen Gehörs zu seinem Gesundheitszustand vielmehr ausführte, es gehe ihm gesundheitlich gut (vgl. SEM-eAkten 12/1), dass selbst wenn eine entsprechende Traumatisierung vorliegen würde, diese grundsätzlich kein Hindernis für eine Überstellung nach Kroatien darstellen würde, zumal Kroatien über eine ausreichende medizinische Infrastruktur auch für psychische Leiden verfügt und es keinen Grund zur Annahme gibt, dem Beschwerdeführer werde dort notwendige medizinische Behandlung verweigert, was er sodann auch nicht geltend macht (zur medizinischen Versorgung in Kroatien vgl. Referenzurteil des BVGer E-1488/2020 a.a.O. E. 10.2 und Urteil D-735/2022 vom 28. Februar 2022 E. 6.7.3), dass sich der Beschwerdeführer im Übrigen bei Bedarf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schliesslich auch die Vorbringen, der Beschwerdeführer sei für seinen Vater eine grosse Stütze und habe in der Schweiz einen Cousin, keine andere Einschätzung zulassen, dass es sich bei Cousins nicht um Familienangehörige im Sinne der Art. 2 Bst. g Dublin-III-VO oder Art. 16 Abs. 1 Dublin-III-VO handelt und Abhängigkeitsverhältnisse weder geltend gemacht noch belegt wurden, dass Kroatien sowohl für den Beschwerdeführer als auch für seinen Vater zuständig ist (vgl. Urteil des BVGer E-3267/2023), weshalb seine Ausführungen zur gegenseitigen Abhängigkeit und insbesondere zu Art. 8 EMRK ins Leere gehen, dass folglich auch weder Art. 8 EMRK noch Art. 16 Abs. 1 Dublin-III-VO einer Überstellung nach Kroatien entgegenstehen,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der am 12. Juni 2023 angeordnete Vollzugsstopp mit dem vorliegenden Urteil dahinfällt, dass das Gesuch um Gewährung der unentgeltlichen Prozessführung gemäss Art. 65 Abs. 1 VwVG abzuweisen ist,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