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E-3262/2012 vom 25. Juni 2012</w:t>
      </w:r>
    </w:p>
    <w:p>
      <w:r>
        <w:t>Bundesverwaltungsgericht, 2012-06-25, DE</w:t>
      </w:r>
    </w:p>
    <w:p>
      <w:r>
        <w:rPr>
          <w:b/>
        </w:rPr>
        <w:t xml:space="preserve">Quelle: </w:t>
      </w:r>
      <w:r>
        <w:t>https://mcp.opencaselaw.ch/entscheid/bvger_E-3262_2012</w:t>
      </w:r>
    </w:p>
    <w:p>
      <w:r>
        <w:t>FR: TAF E-3262/2012 du 25 juin 2012</w:t>
      </w:r>
    </w:p>
    <w:p>
      <w:r>
        <w:t>IT: TAF E-3262/2012 del 25 giugno 2012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auf Gewährung der unentgeltlichen Rechtspflege (Art. 65 Abs. 1 und 2)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die Flughafenpolizei Zürich und die mit dem Vollzug der Wegweisung beauftragte kantonale 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