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E-3260/2018 vom 2. Juli 2018</w:t>
      </w:r>
    </w:p>
    <w:p>
      <w:r>
        <w:t>Bundesverwaltungsgericht, 2018-07-02, DE</w:t>
      </w:r>
    </w:p>
    <w:p>
      <w:r>
        <w:rPr>
          <w:b/>
        </w:rPr>
        <w:t xml:space="preserve">Quelle: </w:t>
      </w:r>
      <w:r>
        <w:t>https://mcp.opencaselaw.ch/entscheid/bvger_E-3260_2018</w:t>
      </w:r>
    </w:p>
    <w:p>
      <w:r>
        <w:t>FR: TAF E-3260/2018 du 2 juillet 2018</w:t>
      </w:r>
    </w:p>
    <w:p>
      <w:r>
        <w:t>IT: TAF E-3260/2018 del 2 luglio 2018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dem Beschwerdeführer auferlegt. Der in gleicher Höhe geleistete Kostenvorschuss wird zur Bezahlung der 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