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E-3260/2011 vom 16. Juni 2011</w:t>
      </w:r>
    </w:p>
    <w:p>
      <w:r>
        <w:t>Bundesverwaltungsgericht, 2011-06-16, FR</w:t>
      </w:r>
    </w:p>
    <w:p>
      <w:r>
        <w:rPr>
          <w:b/>
        </w:rPr>
        <w:t xml:space="preserve">Quelle: </w:t>
      </w:r>
      <w:r>
        <w:t>https://mcp.opencaselaw.ch/entscheid/bvger_E-3260_2011</w:t>
      </w:r>
    </w:p>
    <w:p>
      <w:r>
        <w:t>FR: TAF E-3260/2011 du 16 juin 2011</w:t>
      </w:r>
    </w:p>
    <w:p>
      <w:r>
        <w:t>IT: TAF E-3260/2011 del 16 giugno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d'octroi d'un délai pour fournir un certificat médical complémentaire est rejetée.</w:t>
      </w:r>
    </w:p>
    <w:p>
      <w:r>
        <w:rPr>
          <w:b/>
        </w:rPr>
        <w:t>E. 2</w:t>
      </w:r>
    </w:p>
    <w:p>
      <w:r>
        <w:t>Le recours est rejeté, dans la mesure où il est recevable.</w:t>
      </w:r>
    </w:p>
    <w:p>
      <w:r>
        <w:rPr>
          <w:b/>
        </w:rPr>
        <w:t>E. 3</w:t>
      </w:r>
    </w:p>
    <w:p>
      <w:r>
        <w:t>Les frais de procédure, d'un montant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