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E-3253/2016 vom 2. Juni 2016</w:t>
      </w:r>
    </w:p>
    <w:p>
      <w:r>
        <w:t>Bundesverwaltungsgericht, 2016-06-02, FR</w:t>
      </w:r>
    </w:p>
    <w:p>
      <w:r>
        <w:rPr>
          <w:b/>
        </w:rPr>
        <w:t xml:space="preserve">Quelle: </w:t>
      </w:r>
      <w:r>
        <w:t>https://mcp.opencaselaw.ch/entscheid/bvger_E-3253_2016</w:t>
      </w:r>
    </w:p>
    <w:p>
      <w:r>
        <w:t>FR: TAF E-3253/2016 du 2 juin 2016</w:t>
      </w:r>
    </w:p>
    <w:p>
      <w:r>
        <w:t>IT: TAF E-3253/2016 del 2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E-3253/2016 Arrêt du 2 juin 2016 Composition Emilia Antonioni Luftensteiner, juge unique, avec l'approbation de David R. Wenger, juge ; Sophie Berset, greffière. Parties A._______, né le (...), Pakistan, recourant, contre Secrétariat d'Etat aux migrations (SEM), Quellenweg 6, 3003 Berne, autorité inférieure. Objet Asile et renvoi ; décision du SEM du 6 mai 2016 / N (...). Vu la demande d'asile déposée en Suisse par le recourant en date du 3 avril 2016, la décision du 6 mai 2016, par laquelle le SEM a rejeté cette demande d'asile , a prononcé le renvoi de Suisse du recourant et ordonné l'exécution de cette mesure, le recours du 23 mai 2016 interjeté par l'intéressé contre cette décision, par lequel il a conclu à l'octroi de l'asile, à la reconnaissance de la qualité de réfugié et, subsidiairement, au prononcé d'une admission provisoire, la requête d'assistance judiciaire partielle dont il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les préjudices infligés par des tierces personnes ne revêtent un caractère déterminant pour la reconnaissance de la qualité de réfugié que si l'Etat n'accorde pas la protection nécessaire, comme il en a la capacité et l'obligation ; qu'il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 et 8, et réf. cit.), qu'en l'espèce, le recourant, originaire du Pakistan, d'ethnie (...) et de confession (...), a principalement invoqué avoir été menacé par téléphone à deux reprises en décembre 2015 par deux inconnus, qui réclamaient une partie du revenu qu'il tirait de son commerce de vêtements, avant de vouloir l'éliminer suite à son refus d'obtempérer, son frère ayant succombé aux balles qui lui étaient destinées, que, comme l'a relevé le SEM, les motifs invoqués par le recourant ne sont pas pertinents sous l'angle de l'asile, sans qu'il soit donc nécessaire d'examiner la vraisemblable de ses déclarations, qu'en effet, les propos du recourant, selon lesquels des leaders politiques auraient cautionné l'événement à l'origine de la mort de son frère ne sont qu'une pure supposition de sa part et ne repose sur aucun fondement concret, que le motif tiré des menaces d'inconnus qui voulaient lui soutirer de l'argent est dénué de tout rapport avec la notion d'asile politique (cf. art. 3 al. 1 LAsi ; cf. aussi ATAF 2013/1 consid. 4.2 [non publié]), que le recourant a dit avoir pu dénoncer les faits et porter plainte auprès des autorités de police, qu'il n'était toutefois pas en possession d'un quelconque document au moment de son départ du pays, mais a annoncé, au stade du recours, la production à venir d'un rapport de police concernant cette affaire, que, dans la mesure où les motifs invoqués ne sont pas pertinents, la production éventuelle de ce document n'est pas déterminante en soi, qu'au surplus le recourant aurait pu trouver refuge ailleurs au Pakistan, car les problèmes étaient circonscrits sur le plan local, puisque les individus visaient les revenus tirés de son commerce situé à B._______, activité qu'il avait abandonnée, qu'il a notamment pu séjourner durant un mois ou un mois et demi chez son oncle dans le village de C._______ sans être inquiété, que par ailleurs, le recourant n'a pas allégué avoir subi de répercussion ciblée en raison du conflit d'ordre privé qui opposait sa famille à une autre famille, qu'il convient également de renvoyer aux considérants de la décision attaquée, dès lors que ceux-ci sont suffisamment explicites et motivés (art. 109 al. 3 LTF, par renvoi de l'art. 4 PA), que le recours ne contient aucun argument ou moyen de preuve de nature à mettre au cause la décision attaquée, qu'au vu de ce qui précède, le recours, en tant qu'il conteste le refus d'octroi de l'asile et de reconnaissance de la qualité de réfugié, est rejeté, qu'aucune des conditions de l'art. 32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en dépit de l'instabilité liée à des attentats perpétrés par les combattants intégristes liés aux Talibans et à Al-Qaïda dans les grandes villes pakistanaises depuis plusieurs années, le pays ne se trouve pas en proie à une situation de guerre, de guerre civile ou de violence généralisée sur l'ensemble de son territoire qui permettrait d'emblée de présumer, à propos de tous les ressortissants du pays, et quelles que soient les circonstances de chaque cas d'espèce, l'existence d'une mise en danger concrète au sens de l'art. 83 al. 4 LEtr, qu'en outre, le recourant est jeune, au bénéfice d'une expérience professionnelle dans la vente de prêt-à-porter et n'a pas allégué de problème de santé particulier, qu'au demeurant, il dispose d'un réseau familial et social dans son pays, sur lequel il pourra compter à son retour,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dans la mesure où les conclusions du recours apparaissaient d'emblée vouées à l'échec, la demande d'assistance judiciaire partielle est rejetée (cf. art. 65 al. 1 PA),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