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E-3240/2013 vom 13. Juni 2013</w:t>
      </w:r>
    </w:p>
    <w:p>
      <w:r>
        <w:t>Bundesverwaltungsgericht, 2013-06-13, FR</w:t>
      </w:r>
    </w:p>
    <w:p>
      <w:r>
        <w:rPr>
          <w:b/>
        </w:rPr>
        <w:t xml:space="preserve">Quelle: </w:t>
      </w:r>
      <w:r>
        <w:t>https://mcp.opencaselaw.ch/entscheid/bvger_E-3240_2013</w:t>
      </w:r>
    </w:p>
    <w:p>
      <w:r>
        <w:t>FR: TAF E-3240/2013 du 13 juin 2013</w:t>
      </w:r>
    </w:p>
    <w:p>
      <w:r>
        <w:t>IT: TAF E-3240/2013 del 13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E-3240/2013 Arrêt du 13 juin 2013 Composition François Badoud, juge unique, avec l'approbation de Yanick Felley, juge ; Antoine Willa, greffier. Parties A._______, né le (...), Mauritanie, son épouse B._______, née le (...), Maroc, et leur enfant C._______, née le (...), (...), recourants, contre Office fédéral des migrations (ODM), Quellenweg 6, 3003 Berne, autorité inférieure. Objet Asile (non-entrée en matière) et renvoi (Dublin) ; décision de l'ODM du 23 mai 2013 / N (...). Vu la demande d'asile déposée en Suisse par A._______ et son épouse en date du 17 avril 2013, la décision du 23 mai 2013, notifiée le 31 mai suivant, par laquelle l'ODM, en application de l'art. 34 al. 2 let. d de la loi du 26 juin 1998 sur l'asile (LAsi, RS 142.31), n'est pas entré en matière sur la demande d'asile et a prononcé le transfert des recourants vers l'Italie, le recours interjeté, le 6 juin 2013, contre cette décision, et les requêtes d'assistance judiciaire partielle et d'effet suspensif dont il est assorti, la réception du dossier de première instance par le Tribunal administratif fédéral (le Tribunal), le 10 juin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recourants ont qualité pour recourir (art. 48 al. 1 PA) et que leur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17 mai 2011, sa femme faisant de même en date du 12 octobre suivant, que si les intéressés ont également déposé une demande analogue en Suède, le 17 août 2012, l'Italie n'en reste pas moins l'Etat où la première procédure a été ouverte, que, le 6 mai 2013, l'ODM a présenté aux autorités italiennes compétentes une requête aux fins de reprise en charge fondée sur l'art. 16 par. 1 pt e du règlement Dublin II, que ces autorités n'ayant pas répondu dans le délai de deux semaines prévu à l'art. 20 par. 1 pt b du règlement Dublin II, l'Italie a implicitement reconnu sa compétence (art. 20 par. 1 pt c dudit règlement), que les intéressés n'ont d'ailleurs pas contesté avoir déposé une demande d'asile en Italie, ni que cet Etat soit compétent pour traiter leur demande, que les recourants ont par ailleurs produit les copies de deux décisions du Ministère italien de l'Intérieur, des 24 janvier 2012 (pour le mari) et 26 février 2013 (pour l'épouse), rejetant leur demande d'asile, que A._______ a en outre déposé la copie d'une autorisation de séjour pour étranger émanant de la "questura di D._______", venant à échéance le 2 novembre 2012, que la décision rejetant la demande d'asile de sa femme, qui est postérieure, fait cependant mention du fait qu'il est détenteur d'un permis de séjour délivré pour motifs humanitaires, qu'en conséquence, la compétence de l'Italie pour traiter des demandes d'asile déposées par les recourants est ainsi donnée, que ceux-ci font cependant valoir qu'ils n'ont jamais reçu d'aide des autorités italiennes et ont dû vivre dans des conditions précaires, assertion répétée dans l'acte de recours, que selon eux, un transfert en Italie les exposerait donc au risque d'être privés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les intéressés ne soient pas exposés,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qu'à la différence de la situation prévalant en Grèce, on ne saurait considérer, à propos de l'Italie, selon les prises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qu'il n'incombe pas à la Suisse de déterminer si les l'intéressés seront assistés, après leur transfert, dans des conditions satisfaisantes, que c'est aux recourants d'établir que leur situation pourrait alors contrevenir aux exigences de l'art. 3 CEDH, qu'en effet, vu la présomption de respect du droit international public par l'Etat de destination, il appartient aux recourants de la renverser en s'appuyant sur des indices sérieux qui permettraient d'admettre que, dans leur cas particulier, les autorités de cet Etat ne respecteraient pas cette garantie et ne leur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cela dit, le dispositif italien d'accueil décentralisé des demandeurs d'asile implique de nombreuses organisations non-gouvernementales (ONG) aux niveaux national et local, l'Italie ayant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postulants à l'asile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postulants au statut de réfugié ne peuvent pas toujours être pris en charge par les autorités ou les institutions caritatives privées, le Tribunal ne saurait tirer la conclusion qu'il existerait en Italie une pratique avérée de violation systématique de la directive "Accueil", qu'enfin,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 les l'intéressés n'ont pas non plus établi que l'Etat de destination serait dépourvu des institutions publiques permettant de répondre, sur requête des demandeurs d'asile, aux besoins de ceux-ci, qu'en effet, si les recourants ont mis en cause la qualité de la prise en charge des requérants d'asile en Italie, ils n'ont pas fourni d'indice sérieux indiquant que ses conditions de vie ou leur situation personnelle seraient telles, en cas de retour dans ce pays, que l'exécution du transfert contreviendrait à la CEDH, qu'ils n'ont en particulier pas établi que l'Etat de destination contreviendrait aux dispositions de la directive 2003/9/CE du Conseil du 27 janvier 2003 relative à des normes minimales pour l'accueil des demandeurs d'asile dans les Etats membres (JO L 31/18 du 6.2.2003 ; ci après "directive Accueil"), qu'au surplus, isl n'apparaissent pas avoir engagé de quelconques démarches pour obtenir l'assistance qui leur aurait été nécessaire, qu'il incombera donc aux recourants de faire valoir leur situation spécifique et leurs difficultés auprès des autorités italiennes compétentes et de se prévaloir devant elles, en utilisant les voies de droit adéquates, de tous motifs liés à leur situation personnelle, en rapport avec leur statut, que le mari argue également avoir lors de son séjour à E._______, été en butte aux menaces de trafiquants qui voulaient le faire agir pour leur compte, qu'il peut cependant demander aux autorités de police italiennes protection contre de telles menaces, lesquelles se seraient d'ailleurs produites uniquement à E._______, qu'en conséquence, les l'intéressés n'ayant pas fourni d'indices du non-respect par l'Italie de ses obligations internationales, la présomption selon laquelle l'Etat de destination respecte celles-ci n'est pas renversée (cf. arrêt M. S. S. précité, par. 69, 342-343 et réf. cit.), qu'au vu de ce qui précède, les recourants n'ont donc pas établi l'existence d'un risque personnel, concret et sérieux que leur transfert vers l'Etat de destination serait contraire à l'art. 3 CEDH ou à une autre obligation du droit international public auquel la Suisse est liée, que, dans ces conditions, il n'existe, en l'espèce, aucun obstacle rendant illicite l'exécution du transfert des l'intéressés ni de raisons humanitaires au sens de l'art. 29a al. 3 OA 1, qu'en particulier, s'ils invoquent la situation difficile de leur enfant en cas de transfert en Italie, ils n'ont pas fait valoir d'éventuelles problèmes de santé touchant celui-ci, ni établi de manière convaincante qu'il ne pourrait se voir dispenser, après démarches de la part des parents, les soins qui lui seraient indispensables, qu'il n'y a donc pas lieu d'appliquer la clause de souveraineté de l'art. 3 par. 2 1ère phr. du règlement Dublin II, que dès lors, à défaut d'application de dite clause par la Suisse, l'Italie demeure l'Etat responsable de la procédure d'asile au sens du règlement Dublin II et est tenue de les reprendre en charge dans les conditions prévues à l'art. 20 du même règlement, que, partant, c'est à juste titre que l'ODM n'est pas entré en matière sur la demande d'asile des recourants, en application de l'art. 34 al. 2 let. d LAsi, et qu'il a prononcé leur renvoi (ou transfert) vers l'Italie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