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E-3239/2010 vom 12. Mai 2010</w:t>
      </w:r>
    </w:p>
    <w:p>
      <w:r>
        <w:t>Bundesverwaltungsgericht, 2010-05-12, FR</w:t>
      </w:r>
    </w:p>
    <w:p>
      <w:r>
        <w:rPr>
          <w:b/>
        </w:rPr>
        <w:t xml:space="preserve">Quelle: </w:t>
      </w:r>
      <w:r>
        <w:t>https://mcp.opencaselaw.ch/entscheid/bvger_E-3239_2010</w:t>
      </w:r>
    </w:p>
    <w:p>
      <w:r>
        <w:t>FR: TAF E-3239/2010 du 12 mai 2010</w:t>
      </w:r>
    </w:p>
    <w:p>
      <w:r>
        <w:t>IT: TAF E-3239/2010 del 12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E-3239/2010 {T 0/2} Arrêt du 12 mai 2010 Composition Maurice Brodard, juge unique, avec l'approbation de Blaise Pagan, juge ; Edouard Iselin, greffier. Parties A._______, né le (...), Congo (Kinshasa), recourant, contre Office fédéral des migrations (ODM), Quellenweg 6, 3003 Berne, autorité inférieure. Objet Asile (non-entrée en matière) et renvoi (Dublin) ; décision de l'ODM du 14 avril 2010 / (...). Vu la demande d'asile déposée en Suisse par l'intéressé le 14 juillet 2009, l'audition sommaire du 16 juillet 2009, durant laquelle il a en particulier déclaré s'être rendu légalement en Italie en novembre 2008 pour y occuper un emploi, l'audition du 20 juillet 2009, où l'intéressé a eu la possibilité de se déterminer sur la compétence éventuelle de l'Italie pour traiter sa demande d'asile ainsi que sur un possible transfert dans cet Etat, la requête présentée le 6 octobre 2009 par l'ODM aux autorités italiennes, basée sur l'art. 10 par. 2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 réponse du 22 octobre 2009 des autorités italiennes rejetant cette requête, l'acte du 23 octobre 2009 adressé par l'ODM aux autorités italiennes et tendant au réexamen de sa requête du 6 octobre 2009, en application de l'art. 5 par. 2 du règlement (CE) no 1560/2003 de la Commission des Communautés européennes du 2 septembre 2003 portant modalités d'application du règlement Dublin II (JO L 222 du 5.9.2003, p. 3) la réponse du 18 mars 2010 de dites autorités, où celles-ci acceptent un transfert de l'intéressé en Italie, la décision du 14 avril 2010, notifiée le 29 avril 2010, par laquelle l'ODM, se fondant sur l'art. 34 al. 2 let. d de la loi du 26 juin 1998 sur l'asile (LAsi, RS 142.31), n'est pas entré en matière sur la demande d'asile du requérant, a prononcé son renvoi de Suisse vers l'Italie -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tout en constatant aussi l'absence d'effet suspensif d'un éventuel recours, le recours interjeté, le 5 mai 2010, contre la décision précitée, concluant à son annulation et au renvoi de la cause à l'ODM pour nouvelle décision ainsi que, subsidiairement, à l'octroi de l'admission provisoire, la demande d'assistance judiciaire partielle dont il est assorti,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que l'intéressé a qualité pour recourir (art. 48 al. 1 PA) et que son recours, interjeté dans la forme (art. 52 PA) et le délai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l'espèce, il est constant et non contesté que le recourant a séjourné en Italie de manière interrompue de novembre 2008 à juillet 2009, que, le 6 octobre 2009, l'ODM a présenté aux autorités italiennes compétentes une requête tendant à la prise en charge du recourant, en application de l'art. 10 par. 2 du Règlement Dublin II (séjour ininterrompu de plus cinq mois), que, suite à la demande de réexamen du 22 octobre 2009, dites autorités ont, en date du 18 mars 2010, finalement reconnu le bien-fondé de la requête du 6 octobre 2009 et accepté la prise en charge de l'intéressé, que la compétence de l'Italie pour mener la procédure d'asile introduite en Suisse est dès lors effectivement donnée, que, par ailleurs, il n'existe en l'occurrence aucune raison que la Suisse fasse usage de la possibilité qui lui offerte de traiter elle-même cette demande (cf. à ce sujet art. 3 par. 2 du règlement Dublin II ; cf. en particulier l'argumentation ci-après relative aux obligations de la Suisse fondées sur le droit international), que le recourant invoque que sa vie serait en danger en cas de renvoi ; qu'il serait actuellement atteint dans sa santé et aurait été hospitalisé dans un établissement psychiatrique ; qu'il ne pourrait bénéficier d'un traitement médical adéquat en Italie, où les conditions de vie seraient précaires, que l'Italie est partie à la Convention du 28 juillet 1951 relative au statut des réfugiés (Conv., RS 0.142.30) et à son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au dossier ne laisse supposer que cet Etat faillirait à ses obligations internationales (p. ex. respect du principe de non-refoulement) en renvoyant le recourant dans un pays où sa vie, son intégrité corporelle ou sa liberté seraient sérieusement menacées, ou encore d'où il risquerait d'être astreint à se rendre dans un tel pays, qu'en l'espèce, l'intéressé n'a pas été en mesure d'établir l'existence d'un risque personnel concret et sérieux d'être exposé à un traitement contraire aux dispositions de la CEDH, et en particulier de son art. 3,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pays européen partie à l'Accord d'association à Dublin ; qu'en outre le Tribunal fait sienne la position de la Cour européenne des droits de l'homme (CourEDH), laquelle considère, s'agissant des pays de l'Union européenne (UE), que l'existence d'une prise en charge médicale adéquate est en règle générale présumée dans chaque Etat de l'UE et qu'il appartient à la partie, dans chaque cas d'espèce, d'apporter la preuve du contraire sur la base des maux spécifiques dont il souffre (Christian Filzwieser / Andrea Sprung, Dublin II-Verordnung, Das Europäische Asylzuständigkeitssystem, 3e éd., Vienne/Graz 2010, p. 152 s.), ce qui n'a pas été le cas en l'occurrence, qu'en conséquence, le transfert du recourant en Italie s'avère licite (sur la notion d'illicéité cf. Jurisprudence et informations de la Commission suisse de recours en matière d'asile [JICRA] 1996 n° 18 consid. 14b/ee p. 186 s., et jurisp. cit., à propos de l'art. 83 al. 3 de la loi fédérale du 16 décembre 2005 sur les étrangers [LEtr, RS 142.20]), que cette mesure est également raisonnablement exigible au sens de l'art. 83 al. 4 LEtr, si tant est que cette disposition puisse s'appliquer lors d'une procédure dite Dublin, notamment au vu de l'absence de guerre, de guerre civile ou de violence généralisée dans ce pays, la situation personnelle du recourant ne faisant pas non plus obstacle à un tel transfert ; que s'agissant plus particulièrement de son état de santé, le Tribunal relève que l'intéressé, qui réside en Suisse depuis bientôt dix mois, a fait pour la première fois état de problèmes psychiques dans son recours du 5 mai 2010, sans du reste les étayer par la production d'un certificat médical ; que, toutefois, même à supposer que ceux-ci soient réels et aussi sérieux qu'il le prétend, ils ne feraient manifestement pas obstacle à un transfert, vu la qualité des structures médicales en Italie ; qu'en outre, il ressort de la réponse des autorités italiennes du 18 mars 2010 que celles-ci désirent qu'on leur fournisse, sept jour à l'avance au moins, des informations détaillées sur les conditions du transfert, et en particulier sur d'éventuels problèmes de santé de l'étranger concerné ; qu'on peut inférer de cette réponse leur volonté de prendre effectivement en charge le recourant dès son arrivée sur le territoire national ; que, d'ailleurs, les requérants d'asile renvoyés en Italie en application du règlement Dublin II y bénéficient d'un traitement privilégié en matière d'hébergement et de soins (cf. arrêts D-2050/2010 du 8 avril 2010 et E-2221/2010 du 23 avril 2010), qu'enfin, l'Italie ayant accepté la prise en charge de l'intéressé, l'exécution du renvoi est aussi possible (art. 83 al. 2 LEtr), qu'au vu de ce qui précède, c'est à juste titre que l'ODM n'est pas entré en matière sur la demande d'asile du recourant et a prononcé le renvoi de Suisse (cf. à ce sujet art. 44 al. 1 LAsi et art. 32 OA 1) ainsi que l'exécution de cette mesure,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