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E-3234/2015 vom 28. Mai 2015</w:t>
      </w:r>
    </w:p>
    <w:p>
      <w:r>
        <w:t>Bundesverwaltungsgericht, 2015-05-28, FR</w:t>
      </w:r>
    </w:p>
    <w:p>
      <w:r>
        <w:rPr>
          <w:b/>
        </w:rPr>
        <w:t xml:space="preserve">Quelle: </w:t>
      </w:r>
      <w:r>
        <w:t>https://mcp.opencaselaw.ch/entscheid/bvger_E-3234_2015</w:t>
      </w:r>
    </w:p>
    <w:p>
      <w:r>
        <w:t>FR: TAF E-3234/2015 du 28 mai 2015</w:t>
      </w:r>
    </w:p>
    <w:p>
      <w:r>
        <w:t>IT: TAF E-3234/2015 del 28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E-3234/2015 Arrêt du 28 mai 2015 Composition François Badoud, juge unique, avec l'approbation de Gabriela Freihofer, juge ; Beata Jastrzebska, greffière. Parties A._______, né le (...), Côte d'Ivoire, représenté par (...), BUCOFRAS, Consultation juridique pour étrangers, (...), recourant, contre Secrétariat d'Etat aux migrations (SEM), Quellenweg 6, 3003 Berne, autorité inférieure. Objet Asile (non-entrée en matière / procédure Dublin) et renvoi ; décision du SEM du 20 avril 2015 / N (...). Vu la demande d'asile déposée par A._______, en date du 15 mars 2015, la décision du 20 avril 2015 (notifiée le 12 mai 2015),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le 19 mai 2015, contre cette décision, les demandes d'assistance judiciaire partielle et d'octroi de l'effet suspensif dont il est assorti, la réception du dossier de première instance par le Tribunal administratif fédéral (ci-après: le Tribunal), le 22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en vertu de l'art. 17 par. 2 du règlement,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qu'en l'occurrence, les investigations entreprises par le SEM ont révélé, après consultation de l'unité centrale du système européen «Eurodac», que l'intéressé est entré clandestinement en Espagne, le 25 novembre 2014, qu'en date du 10 avril 2015, cet office a dès lors soumis aux autorités espagnoles compétentes, dans les délais fixés à l'art. 21 par. 1 du règlement Dublin III une requête aux fins de prise en charge, fondée sur l'art. 13 par. 1 du règlement Dublin III, que, le 20 avril suivant, lesdites autorités ont expressément accepté de prendre en charge le requérant, sur la base de cette même disposition, que l'Espagne a ainsi reconnu sa compétence pour traiter la demande d'asile de l'intéressé, que ce point n'est pas contesté, qu'il n'y a aucune sérieuse raison de penser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la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l'intéressé expose dans son recours que sa mère et sa soeur vivent en Suisse, pour la première, au bénéfice d'une autorisation d'établissement ("permis C") et pour la deuxième, d'une autorisation de séjour ("permis B"), qu'à ses yeux, ce fait aurait dû conduire l'autorité intimé à appliquer, dans son cas, la clause discrétionnaire prévue par l'art. 17 par. 1 du règlement Dublin III (clause de souveraineté) et à se saisir de sa demande d'asile, en raison de la présence, en Suisse, de ses proches, que toutefois, ce point, qui ressortit à l'opportunité, ne peut plus être examiné quant au fond par l'autorité de recours depuis l'abrogation de l'art. 106 al. 1 let. c LAsi, entrée en vigueur le 1er février 2014, qu'en présence d'éléments de nature à permettre l'application des clauses discrétionnaires, l'autorité de recours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le SEM a bel et bien fait usage de son pouvoir d'appréciation, conformément aux principes précités, qu'il ressort, en effet, de la motivation de la décision attaquée que le SEM a envisagé l'application de l'art. 29a al. 3 OA1 en liaison avec l'art. 17 par. 1 du règlement Dublin III au cas de l'intéressée, que dès lors, la décision du 20 avril 2015 n'est frappée d'aucune irrégularité sur ce point, que le recourant reproche encore au SEM d'avoir omis, dans le cadre de la demande de la prise en charge adressée à l'Espagne, d'informer cet Etat de la présence en Suisse de sa mère et de sa soeur, que selon lui, ce fait a privé l'Espagne de la faculté d'appliquer, au cas d'espèce, l'art. 17 par. 2 du règlement Dublin III et de demander à la Suisse de se saisir elle-même de la demande d'asile de l'intéressé pour des raisons humanitaires, fondés sur des motifs familiaux, que ce grief n'est pas fondé, qu'en adressant à l'Espagne sa demande de prise en charge, la Suisse a clairement manifesté avoir renoncé à la faculté de se saisir de la demande d'asile de l'intéressé pour des raisons humanitaires, qu'en fait, l'art. 17 par. 2 du règlement Dublin III, vise d'autres cas de figure que celui de la présente procédure, que cette disposition s'adresse soit à l'Etat membre dans lequel le requérant a déposé une demande d'asile soit à l'Etat membre responsable (cf. l'art. 17 par. 1 première phrase), qu'elle ne peut toutefois être appliquée que par l'Etat sur le territoire duquel le requérant se trouve (cf. Filzwieser/Sprung, Dublin III-Verordnung. Das Europäische Asylzuständigkeitssystem, Vienne/Graz 2014, ad. art. 17 spec. K19, page 163), qu'ainsi, même si elle avait été informée de la présence en Suisse de la mère et de la soeur de l'intéressé, l'Espagne n'aurait pas pu faire usage de cette disposition, l'intéressé ne se trouvant pas sur son territoire, que par ailleurs, cette disposition suppose la présence des proches dans "un autre Etat membre" que les Etats membres impliqués, qu'autrement dit, la Suisse ne pourrait faire application de l'art. 17 par. 2 du règlement Dublin III, que si elle devait constater la présence de parents de l'intéressé dans "un autre Etat membre" que l'Espagne, que tel n'est pas le cas en l'espèce, qu'en conséquence, le fait que l'Espagne ait pu ignorer la présence en Suisse de la mère et de la soeur de l'intéressé n'a eu aucune incidence sur l'issue de la présente procédure, que s'agissant du transfert en tant que tel, l'intéressé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qu'enfin, il n'a démontré que ses conditions d'existence en Espagne revêtiraient, en cas de transfert dans ce pays, un tel degré de pénibilité et de gravité qu'elles seraient constitutives d'un traitement contraire à l'art. 4 de la CharteUE, à l'art. 3 CEDH ou encore à l'art. 3 Conv. torture,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l'Espagne demeure dès lors l'Etat responsable de l'examen de la demande d'asile du recourant au sens du règlement Dublin III et est tenue - en vertu de l'art. 18 par. 1 let. a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