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E-3233/2010 vom 11. Mai 2010</w:t>
      </w:r>
    </w:p>
    <w:p>
      <w:r>
        <w:t>Bundesverwaltungsgericht, 2010-05-11, DE</w:t>
      </w:r>
    </w:p>
    <w:p>
      <w:r>
        <w:rPr>
          <w:b/>
        </w:rPr>
        <w:t xml:space="preserve">Quelle: </w:t>
      </w:r>
      <w:r>
        <w:t>https://mcp.opencaselaw.ch/entscheid/bvger_E-3233_2010</w:t>
      </w:r>
    </w:p>
    <w:p>
      <w:r>
        <w:t>FR: TAF E-3233/2010 du 11 mai 2010</w:t>
      </w:r>
    </w:p>
    <w:p>
      <w:r>
        <w:t>IT: TAF E-3233/2010 del 11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E-3233/2010 {T 0/2} Urteil vom 11. Mai 2010 Besetzung Einzelrichterin Gabriela Freihofer, mit Zustimmung von Richter Markus König; Gerichtsschreiberin Bettina Schwarz. Parteien A._______, Burkina Faso, Beschwerdeführer, gegen Bundesamt für Migration (BFM), Quellenweg 6, 3003 Bern, Vorinstanz. Gegenstand Nichteintreten auf Asylgesuch und Wegweisung (Dublinverfahren); Verfügung des BFM vom 16. April 2010 / N (...). Das Bundesverwaltungsgericht stellt fest, dass der Beschwerdeführer, ein Staatsangehöriger aus Burkina Faso, islamischen Glaubens, seinen Heimatstaat eigenen Angaben zufolge am 9. Januar 2007 verliess und von Italien her kommend in die Schweiz gelangte, wo er am 24. Oktober 2008 um Asyl nachsuchte, dass er anlässlich der Kurzbefragung im Empfangs- und Verfahrenszentrum (EVZ) B._______ vom 18. Februar 2010 befragt wurde und das BFM dem Beschwerdeführer - in Bestätigung seiner Aussagen - mitteilte, angesichts des Vergleichs der Fingerabdrücke mit der EURODAC-Datenbank (europäisches Datenbanksystem, in dem die Fingerabdrücke von Asylbewerbern gespeichert werden) sei erwiesen, dass er am 23. April 2008 beziehungsweise 24. Oktober 2008 von den italienischen Behörden daktyloskopisch erfasst worden sei und um Asyl nachgesucht habe, dass daher mutmasslich Italien für die Durchführung seines Asyl- und Wegweisungsgesuchs zuständig sei und unter Umständen auf sein Asylgesuch nicht eingetreten werde, dass ebenfalls am 18. Februar 2010 dem Beschwerdeführer dazu das rechtliche Gehör gewährt wurde und der Beschwerdeführer hierzu ausführte, er habe in Italien keine Unterkunft mehr, seit die Behörden das Lager von Rosarno geräumt hätten, dass das BFM am 26. Februar 2010 ein Übernahmeersuchen an die italienischen Behörden stellte, welches bis heute unbeantwortet blieb, dass das BFM mit Verfügung vom 16. April 2010 - am 28. April 2010 eröffnet - in Anwendung von Art. 34 Abs. 2 Bst. d des Asylgesetzes vom 26. Juni 1998 (AsylG, SR 142.31) auf das Asylgesuch nicht eintrat, die Wegweisung nach Italien und spätestens am Tag nach Ablauf der Beschwerdefrist den Vollzug anordnete und gleichzeitig feststellte, dass einer allfälligen Beschwerde keine aufschiebende Wirkung zukomme, dass das Bundesamt zur Begründung anführte, es stehe fest, dass sich der Beschwerdeführer vor seiner Einreise in die Schweiz in Italien aufgehalten habe, dort daktyloskopiert worden sei und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dem Antrag auf Übernahme des Beschwerdeführers bis zum 13.März 2010 nicht beantwortet habe, weshalb davon auszugehen sei, dass Italien die Wiederaufnahme des Beschwerdeführers akzeptiere, dass der Beschwerdeführer im Rahmen des rechtlichen Gehörs vom 18. Februar 2010 keine relevanten Gründe geltend gemacht habe, welche die Zulässigkeit oder Zumutbarkeit einer solchen Massnahme in Frage stellen würden, dass daher auf das Asylgesuch des Beschwerdeführers nicht einzutreten und dessen Wegweisung und deren Vollzug aus der Schweiz anzuordnen sei, dass für die weitere Begründung auf die vorinstanzliche Verfügung zu verweisen ist, dass der Beschwerdeführer mit Eingabe vom 5. Mai 2010 (Poststempel) beim Bundesverwaltungsgericht Beschwerde erhob, dass er darin beantragte, es sei die Verfügung des BFM vom 16. April 2010 vollumfänglich aufzuheben und sein Asylgesuch vom 4. Februar 2010 gutzuheissen, sowie es sei eventuell die Wegweisungsverfügung aufzuheben und die vorläufige Aufnahme anzuordnen, dass er in formeller Hinsicht um Gewährung der unentgeltlichen Rechtspflege gemäss Art. 65 Abs. 1 des Bundesgesetzes vom 20. Dezember 1968 über das Verwaltungsverfahren (VwVG, SR 172.021) sowie um Gewährung der aufschiebenden Wirkung der Beschwerde ersuchte, dass für die Begründung der Beschwerde auf die Akten zu verweisen und, soweit entscheidwesentlich, nachfolgend darauf Bezug zu nehmen ist, dass das Bundesverwaltungsgericht am 6. Mai 2010 den Migrationsdienst des Kantons Bern mit Telefax anwies, bis zum definitiven Entscheid über die aufschiebende Wirkung der Beschwerde einstweilen von Vollzugshandlungen abzusehen, dass die vorinstanzlichen Akten am 7. Mai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E.2.1 S. 240 f.), weshalb auf die Beschwerde nicht einzutreten ist, sowie die Gewährung von Asyl beantragt wird, dass die Vorinstanz die Frage der Wegweisung und des Vollzugs materiell prüft, weshalb dem Bundesverwaltungsgericht diesbezüglich volle Kognition zukommt, wobei sich diese Fragen - namentlich hinsichtlich des Bestehens von Vollzugshindernissen (Durchführbarkeit der Überstellung an den zuständigen Staat )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feststeht, dass der Beschwerdeführer am 23. April 2008 beziehungsweise am 24. Oktober 2008 in Italien daktyloskopisch erfasst worden ist, dass der Beschwerdeführer anlässlich der Befragung vom 18. Februar 2010 von sich aus angab, sich nach der Ausreise aus seinem Heimatland von 9. Januar 2007 beziehungsweise von Ende April 2008 bis zur Einreise in die Schweiz am 4. Februar 2009 in Italien aufgehalten und dort ein Asylgesuch gestellt zu haben,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Italien als für die Durchführung des Asylverfahrens des Beschwerdeführers zuständig zu erachten ist, dass die italienischen Behörden das Ersuchen der Schweizer Behörden um Rückübernahme des Beschwerdeführers vom 26. Februar 2010 sodann innert zweier Wochen nicht beantwortet haben, womit die Zuständigkeit Italiens gemäss Dubliner Verfahrensregelung aufgrund der so genannten Verfristung definitiv geworden ist (vgl. Art. 20 Abs. 1 Bst. b und c Dublin-II-VO), dass Italien sowohl Signatarstaat des Abkommens vom 28. Juli 1951 über die Rechtsstellung der Flüchtlinge (FK, SR 0.142.30) und der Konvention vom 4. November 1950 zum Schutze der Menschenrechte und Grundfreiheiten (EMRK, SR 0.101) ist und keine daraus resultierenden völkerrechtlichen Verpflichtungen missachtet, dass im vorliegenden Fall auch sonst keine Hinweise darauf bestehen, Italien werde sich nicht an die massgeblichen völkerrechtlichen Bestimmungen, insbesondere an die einschlägigen Normen der FK und der EMRK halten, dass gemäss Europäischer Gerichtshof für Menschenrechte (EGMR) für die Verletzung der EMRK zudem stichhaltige Gründe eines realen Risikos dargelegt werden müssen (vgl. u.a. Urteil EGMR vom 10. Dezember 2005, Shamayev gegen Russland, Nr. 36378/02), ausser es bestehe eine generelle Gewaltsituation (vgl. Urteil des EGMR vom 17. Juni 2008 N.A. gegen Vereinigtes Königreich, Nr. 25904/07), dass zwar das italienische Fürsorgesystem für Asylsuchende in der Kritik steht, in den Aufenthalts- und Verfahrensbedingungen für Personen, welche sich im Rahmen eines Asylverfahrens in Italien aufhalten, indessen insgesamt kein Vollzugshindernis zu erkennen ist, dass Dublin-Rückkehrende betreffend Unterbringung von den italienischen Behörden bevorzugt behandelt werden und sich - neben den staatlichen Strukturen - auch zahlreiche private Hilfsorganisationen der Betreuung von Asylsuchenden und Flüchtlingen annehmen, dass zudem die Organisation "Arci con Fraternità" seit dem 1. Januar 2009 die Betreuung der Flüchtlinge im Flughafen Fiumicino (Rom) organisiert und dort den Asylsuchenden kostenlose Rechtsberatung anbietet, womit dem Beschwerdeführer die Möglichkeit offen stehen dürfte, allenfalls rechtliche Beratung in Italien zu erhalten, dass insgesamt die allgemeine Kritik am italienischen Asylverfahren und an den Unterbringungsmöglichkeiten keine stichhaltigen Gründe eines individuellen realen Risikos des Beschwerdeführers darstellen, dass der Beschwerdeführer in seiner Rechtsmitteleingabe geltend macht, er befürchte, dass er im Falle einer Rückkehr nach Italien nach Libyen ausgeliefert würde, dass gemäss Kenntnissen des Bundesverwaltungsgerichts die Praxis der italienischen Behörden, Flüchtlinge nach Libyen abzuschieben, nicht Personen betrifft, die sich bereits auf italienischen Boden befinden, dass der Beschwerdeführer auch keine anderen Gründe vorbringen kann, die die Zuständigkeit der Schweiz zur Durchführung des Asyl- und Wegweisungsverfahrens nach sich ziehen würden beziehungsweise die der Ausreise in den Drittstaat entgegen stünden, dass auch keine konkreten Anhaltspunkte dafür ersichtlich sind, der Beschwerdeführer würde im Falle einer Rückkehr nach Italien dort in eine existenzielle Notlage geraten, dass eine Überstellung nach Italien diesen Erwägungen gemäss zulässig ist,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der Antrag um Gewährung der aufschiebenden Wirkung angesichts des vorliegenden Entscheides in der Hauptsache gegenstandslos geworden ist, dass das Gesuch um Gewährung der unentgeltlichen Rechtspflege gemäss Art. 65 Abs. 1 VwVG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