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E-3232/2025 vom 27. Juni 2025</w:t>
      </w:r>
    </w:p>
    <w:p>
      <w:r>
        <w:t>Bundesverwaltungsgericht, 2025-06-27, DE</w:t>
      </w:r>
    </w:p>
    <w:p>
      <w:r>
        <w:rPr>
          <w:b/>
        </w:rPr>
        <w:t xml:space="preserve">Quelle: </w:t>
      </w:r>
      <w:r>
        <w:t>https://mcp.opencaselaw.ch/entscheid/bvger_E-3232_2025</w:t>
      </w:r>
    </w:p>
    <w:p>
      <w:r>
        <w:t>FR: TAF E-3232/2025 du 27 juin 2025</w:t>
      </w:r>
    </w:p>
    <w:p>
      <w:r>
        <w:t>IT: TAF E-3232/2025 del 27 giugno 2025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21</w:t>
      </w:r>
    </w:p>
    <w:p>
      <w:r>
        <w:t>Februar 2008 über die Kosten und Entschädigungen vor dem Bundes- verwaltungsgericht (VGKE), dass der in gleicher Höhe geleistete Kostenvorschuss zur Bezahlung der Verfahrenskosten zu verwenden ist.</w:t>
      </w:r>
    </w:p>
    <w:p>
      <w:r>
        <w:t>(Dispositiv nächste Seite)</w:t>
      </w:r>
    </w:p>
    <w:p>
      <w:r>
        <w:t>E-3232/2025 Seite 10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