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E-3228/2016 vom 30. Mai 2016</w:t>
      </w:r>
    </w:p>
    <w:p>
      <w:r>
        <w:t>Bundesverwaltungsgericht, 2016-05-30, DE</w:t>
      </w:r>
    </w:p>
    <w:p>
      <w:r>
        <w:rPr>
          <w:b/>
        </w:rPr>
        <w:t xml:space="preserve">Quelle: </w:t>
      </w:r>
      <w:r>
        <w:t>https://mcp.opencaselaw.ch/entscheid/bvger_E-3228_2016</w:t>
      </w:r>
    </w:p>
    <w:p>
      <w:r>
        <w:t>FR: TAF E-3228/2016 du 30 mai 2016</w:t>
      </w:r>
    </w:p>
    <w:p>
      <w:r>
        <w:t>IT: TAF E-3228/2016 del 30 maggio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4.1</w:t>
      </w:r>
    </w:p>
    <w:p>
      <w:r>
        <w:t>In ihrer Verfügung vom 4. Mai 2016 hält die Vorinstanz fest, dass die Beschwerdeführerin in Italien illegal in das Hoheitsgebiet der Dublin-Mitgliedstaaten eingereist sei. Weil die italienischen Behörden innert Frist zum Ersuchen vom 19. Januar 2016 keine Stellung genommen hätten, sei die Zuständigkeit am 20. März 2016 an Italien übergegangen. In ihrer Stellungnahme im Rahmen des rechtlichen Gehörs vom 27. April 2016 habe die Beschwerdeführerin keine Gründe geltend gemacht, die gegen die Zuständigkeit Italiens sprechen würden. Nach Massgabe der Rechtsprechung des Bundesverwaltungsgerichts vom 12. März 2015 (vgl. BVGE 2015/4) hätten die italienischen Behörden in einem Kreisschreiben vom 2. Februar 2015 zugesichert, dass jede überstellte Familie in einer kindsgerechten Unterbringungsstruktur und unter Wahrung der Familieneinheit aufgenommen werde. In einem Schreiben vom 15. April 2015 habe der Vorsteher des Departements für Bürgerfreiheiten und Immigration des italienischen Innenministeriums eine Liste mit Aufnahmeprojekten des "Sistema per Richiedenti Asilo e Rifugiati (SPRAR)" übermittelt. Diese Liste sei durch ein Rundschreiben, datiert vom 8. Juni 2015, den Dublin-Mitgliedstaaten zugänglich gemacht worden. Gleichzeitig hätten die italienischen Behörden erklärt, dass die genannten Projekte nebst Unterkunft und Verpflegung eine engmaschige Betreuung der Asylsuchenden vorsehen würden. Diese von Italien erstellte Liste garantiere an sich bereits die erforderliche kindsgerechte Unterbringung unter Wahrung der Familieneinheit (vgl. Urteil des BVGer D-4394/2015 vom 27. Juli 2015). Am 15. Februar 2016 habe Italien den Dublin-Staaten eine aktualisierte Liste der Projekte und der dort für Familien reservierten Aufnahmeplätze zugestellt. Auf das Übernahmeersuchen hin, auf dem die Personalien detailliert festgehalten worden seien, hätten die italienischen Behörden die Beschwerdeführerin und ihre Töchter eindeutig als Familie registriert. Es würden auch keine Gründe vorliegen, nach denen die Beschwerdeführerin in Italien gravierenden Menschenrechtsverletzungen ausgesetzt wäre. Ferner seien keine Gründe gemäss Art. 16 Abs. 1 Dublin-III-VO oder Art. 17 Abs. 1 Dublin-III-VO zu erkennen. Es würden keine Gründe vorliegen, die die Anwendung der Souveränitätsklausel rechtfertigen würden.</w:t>
      </w:r>
    </w:p>
    <w:p>
      <w:r>
        <w:rPr>
          <w:b/>
        </w:rPr>
        <w:t>E. 4.2</w:t>
      </w:r>
    </w:p>
    <w:p>
      <w:r>
        <w:t>Die Beschwerdeführerin bringt dagegen vor, es sei ihr zwar bekannt, dass das Gericht mit Referenzurteil D-6358/2015 vom 7. April 2016 jüngst erwogen habe, dass eine konkrete Zusicherung mit Namens- und Altersangabe zusammen mit allgemeinen Garantien einer familiengerechten Unterbringung genüge. Die Vorinstanz habe in ihrem Fall auch eine solche Zusage erhalten. Sie habe aber Kenntnis eines Rundschreibens vom 15. Februar 2016 erhalten, in welchem kein Projekt in Brindisi aufgeführt sei; in ganz Apulien sei nur ein Projekt aufgeführt. Ebenso seien die Plätze in Brindisi bereits vergeben, weil das Bundesverwaltungsgericht mit Urteil E-8010/2015 vom 4. Mai 2016 eine Familie mit einem Kind und mit Urteil E-6098/2015 vom 26. April 2016 eine Mutter mit zwei Kindern bereits nach Brindisi überstellt habe, womit die dort freien Plätze bereits vergeben seien. Es sei folglich von Italien eine verbindliche Zusage einzuholen, welche garantiere, dass sie und ihre Kinder einen Platz in der Unterkunft in Foggia bekämen. Andernfalls bestehe die Gefahr, dass sie keine Plätze erhalten würden. Im Übrigen bestehe infolge Unsicherheit betreffend Unterkunft in Italien das Risiko einer Verletzung des Art. 3 Konvention zum Schutze der Menschenrechte und Grundfreiheiten (EMRK, SR 0.101), was auch aus der Rechtsprechung des Europäischen Gerichtshofs für Menschenrechte (EGMR) hervorgehe.</w:t>
      </w:r>
    </w:p>
    <w:p>
      <w:r>
        <w:rPr>
          <w:b/>
        </w:rPr>
        <w:t>E. 5.1</w:t>
      </w:r>
    </w:p>
    <w:p>
      <w:r>
        <w:t>Zunächst ist klarzustellen, dass die italienischen Behörden in einem Dublin-Aufnahmeverfahren - wie das vorliegende - innert zwei Monaten über das schweizerische Aufnahmegesuch zu entscheiden haben (Art. 22 Abs. 1 Dublin-III-VO). Wird innerhalb dieser Frist keine Antwort erteilt, wird die Zustimmung fingiert (Art. 22 Abs. 7 Dublin-III-VO). Vorliegend hat Italien seine Zuständigkeit durch die zuerst stillschweigende sodann explizite Zusage vom 5. April 2016 anerkannt, womit diese feststeht. Bei Überstellungsverfahren von Familien nach Italien müssen - als Besonderheit - zwar individuelle Garantien in schriftlicher Form vorliegen (vgl. BVGE 2015/4 E. 4.3). Hingegen sind diese Garantien eine Zulässigkeitsvoraussetzung für die Überstellung und keine Bedingung für die Anerkennung der Zuständigkeit Italiens für das Asylverfahren.</w:t>
      </w:r>
    </w:p>
    <w:p>
      <w:r>
        <w:rPr>
          <w:b/>
        </w:rPr>
        <w:t>E. 5.2</w:t>
      </w:r>
    </w:p>
    <w:p>
      <w:r>
        <w:t>Die Beschwerdeführerin befürchtet, ihre Überstellung sei nicht völkerrechtskonform, insbesondere könne Art. 3 EMRK verletzt sein. Hierzu gilt das Folgende. Das Bundesverwaltungsgericht hat gestützt auf das Urteil Tarakhel des Europäischen Gerichtshofs für Menschenrechte (Urteil des EGMR Tarakhel gegen die Schweiz vom 4. November 2014, 29217/12)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Aus inhaltlicher Sicht wurde festgestellt, dass eine generelle Absichtserklärung der italienischen Behörden nicht ausreiche. Um eine Verletzung von Art. 3 EMRK ausschliessen zu können, "muss im Zeitpunkt der Verfügung vom SEM eine konkrete und individuelle Zusicherung - insbesondere unter Namens- und Altersangaben der betroffenen Personen - vorliegen, mit welcher namentlich garantiert wird, dass eine dem Alter der Kinder (oder des Kindes) entsprechende Unterkunft der Familie in Italien zur Verfügung steht, und dass die Familie bei der Unterbringung nicht getrennt wird" (vgl. BVGE 2015/4 E. 4.3). Die Beschwerdeführerin zitiert das Urteil D-6358/2015 vom 7. April 2016. Gemäss diesem hat das Bundesverwaltungsgericht das vorliegende System von konkreten Zusicherungen unter Namens- und Altersangabe sowie Anerkennung der Familieneinheit zusammen mit einem Hinweis auf allgemeine Garantien einer familiengerechten Unterbringung in der Form von Rundschreiben als den erwähnten Voraussetzungen genügend bezeichnet (Urteil des BVGer D-6358/2015 vom 7. April 2016 E. 5.2 [zur Publikation vorgesehen]). Mit individuellem Schreiben der italienischen Behörden vom 5. April 2016 werden die Beschwerdeführerin und ihre beiden Töchter mit vollständigem Namen und Geburtsdatum und Herkunftsland explizit erwähnt (SEM-Akten, A16). Ebenso erkennt Italien die Einheit dieser Familie und bezeichnet die drei aufgeführten Personen als "nucleo familiare" (Kernfamilie). Nach dem Gesagten genügen die vorliegenden Zusicherungen (Anerkennung als "nucleo familiare" mit Namensnennung und Altersangaben und Verweis auf das Rundschreiben vom 8. Juni 2015) und es wird keine weitere Zusicherung benötigt. Die Beschwerdeführerin hat keinen Anspruch auf genaue Auswahl der ihr zugesicherten Plätze und ihre Befürchtung, dass infolge zweier Überstellungen ihre Plätze bereits vergeben seien, geht ins Leere. Ferner geht es bei der Angabe "Flughafen Brindisi" um Überstellungsmodalitäten. Die Überstellung der Beschwerdeführerin und ihrer Töchter ist auch aus völkerrechtlicher Sicht zulässig.</w:t>
      </w:r>
    </w:p>
    <w:p>
      <w:r>
        <w:rPr>
          <w:b/>
        </w:rPr>
        <w:t>E. 5.3</w:t>
      </w:r>
    </w:p>
    <w:p>
      <w:r>
        <w:t>Die Beschwerdeführerin fordert auf Beschwerdeebene implizit die Anwendung der Ermessensklausel von Art. 17 Abs. 1 Dublin-III-VO, wonach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Italien im vorliegenden Fall seine staatsvertraglichen Verpflichtungen missachten würde und die Beschwerdeführerin und ihre Kinder einer menschenunwürdigen oder erniedrigenden Behandlung ausgesetzt wären (Art. 3 EMRK), weshalb kein Anlass zum sogenannten Selbsteintritt aus völkerrechtlichen Gründen besteht. Das Bundesverwaltungsgericht hielt in BVGE 2015/9 fest, dem Gericht komme im Rahmen von Art. 17 Abs. 1 Dublin-III-VO i.V.m. Art. 29a Abs. 3 der Asylverordnung 1 über Verfahrensfragen vom 11. August 1999 (AsylV1, SR 142.311) keine Beurteilungskompetenz in Bezug auf den Ermessensentscheid der Vorinstanz zu, und es greife nur ein, wenn die Vorinstanz das ihm eingeräumte Ermessen über- beziehungsweise unterschreite oder missbrauche und damit Bundesrecht verletze. Dies ist vorliegend nicht der Fall. Folglich kommt auch die Ermessenklausel von Art. 17 Dublin-III-VO i.V.m. Art. 29a AsylV1 nicht zur Anwendung.</w:t>
      </w:r>
    </w:p>
    <w:p>
      <w:r>
        <w:rPr>
          <w:b/>
        </w:rPr>
        <w:t>E. 5.4</w:t>
      </w:r>
    </w:p>
    <w:p>
      <w:r>
        <w:t>Zusammenfassend ist festzustellen, dass die Einwände der Beschwerdeführerin nicht geeignet sind, eine Verletzung der Zuständigkeitsbestimmungen darzutun. Wie oben ausgeführt, sind solche auch nicht ersichtlich. Die Vorinstanz ist zutreffend von der Zuständigkeit Italiens ausgegangen und in Anwendung von Art. 31a Abs. 1 Bst. b AsylG auf das Asylgesuch der Beschwerdeführerin mit ihren beiden Töchtern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Aus diesen Erwägungen ergibt sich, dass die angefochtene Verfügung Bundesrecht nicht verletzt und auch sonst nicht zu beanstanden ist (Art. 106 AsylG und Art. 49 VwVG). Die Beschwerde ist abzuweisen. Der Antrag betreffend aufschiebende Wirkung und die entsprechende Anweisung an die Vollzugsbehörden, ist mit vorliegendem Urteil gegenstandslos geworden.</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