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E-3227/2015 vom 27. Mai 2015</w:t>
      </w:r>
    </w:p>
    <w:p>
      <w:r>
        <w:t>Bundesverwaltungsgericht, 2015-05-27, FR</w:t>
      </w:r>
    </w:p>
    <w:p>
      <w:r>
        <w:rPr>
          <w:b/>
        </w:rPr>
        <w:t xml:space="preserve">Quelle: </w:t>
      </w:r>
      <w:r>
        <w:t>https://mcp.opencaselaw.ch/entscheid/bvger_E-3227_2015</w:t>
      </w:r>
    </w:p>
    <w:p>
      <w:r>
        <w:t>FR: TAF E-3227/2015 du 27 mai 2015</w:t>
      </w:r>
    </w:p>
    <w:p>
      <w:r>
        <w:t>IT: TAF E-3227/2015 del 27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E-3227/2015 Arrêt du 27 mai 2015 Composition William Waeber, juge unique, avec l'approbation de Yanick Felley, juge ; Camilla Mariéthoz Wyssen, greffière. Parties A._______, né le (...), Côte d'Ivoire, (...), recourant, contre Secrétariat d'Etat aux migrations (SEM), Quellenweg 6, 3003 Berne, autorité inférieure. Objet Asile (non-entrée en matière / procédure Dublin) et renvoi ; décision du SEM du 5 mai 2015 / N (...). Vu la demande d'asile déposée en Suisse, le 9 mars 2015, par A._______, la décision du 5 mai 2015, notifiée le 13 mai suivant, par laquelle le SEM, se fondant sur l'art. 31a al. 1 let. b de la loi sur l'asile (LAsi, RS 142.31), n'est pas entré en matière sur cette demande, a prononcé le transfert de l'intéressé vers l'Espagne et a ordonné l'exécution de cette mesure, constatant l'absence d'effet suspensif à un éventuel recours, l'acte du 18 mai 2015, erronément adressé au SEM et transmis au Tribunal administratif fédéral (ci-après: le Tribunal) le jour suivant, par lequel l'intéressé a recouru contre cette décision, les demandes d'octroi de l'effet suspensif, de dispense d'avance de frais et d'assistance judiciaire partielle dont le recours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notamment ATAF 2012/4 consid. 2.2 et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 RO 2013 5505; RS 0.142.392.680.01 ;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notamment tenu de prendre en charge, dans les conditions prévues aux art. 21, 22 et 29, le demandeur qui a introduit une demande dans un autre Etat membre (cf. art. 18 par. 1 point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 recourant a d'abord déclaré, lors de son audition au Centre d'enregistrement et de procédure (CEP) de Kreuzlingen, qu'il avait quitté son pays d'origine, le 14 avril 2010, par la frontière avec le Mali, qu'après une année passée dans ce pays, il avait vécu quatre ans au Niger et que, de là, il avait gagné la Suisse en passant par la Libye, puis l'Italie, que confronté, lors d'une seconde audition tenue le même jour, aux informations ressortant de la banque de données "Eurodac", il a admis avoir menti sur les circonstances de son voyage, qu'il a confirmé avoir en réalité quitté le Niger pour le Maroc, puis l'Espagne, où il avait séjourné durant un peu plus d'un mois, avant de rejoindre la Suisse, via la France, qu'en date du 18 mars 2015, le SEM a dès lors soumis aux autorités espagnoles compétentes une requête aux fins de prise en charge de l'intéressé, en application de l'art. 13 par. 1 du règlement Dublin III, que, le 5 mai suivant, lesdites autorités ont expressément accepté de prendre en charge le requérant, sur la base de cette même disposition, que l'Espagne a ainsi reconnu sa compétence pour traiter la demande de protection internationale de l'intéressé, que ce point n'est pas contesté dans le recours,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directive no 2013/33/UE du Parlement européen et du Conseil du 26 juin 2013 établissant des normes pour l'accueil des personnes demandant la protection internationale [refonte] [JO L 180/96 du 29.6.2013] ; ci-après: directive Accueil), que, partant, l'application de l'art. 3 par. 2 du règlement Dublin III ne se justifie pas en l'espèce, que le recourant n'a pas allégué l'existence d'un risque concret que les autorités espagnoles refuseraient d'examiner sa demande de protection, qu'il n'a en outre fourni aucun élément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vers l'Espagne ne l'expose pas à un refoulement en cascade qui serait contraire au principe du non­refoulement, ancré à l'art. 33 Conv. réfugiés ou découlant de l'art. 4 de la CharteUE, de l'art. 3 CEDH ou encore de l'art. 3 Conv. torture, qu'interrogé sur ses éventuelles objections à un transfert en Espagne, le recourant a fait valoir, lors de son audition du 11 mars 2015, qu'il se sentait plus à l'aise pour déposer une demande de protection en Suisse, où, contrairement à l'Espagne, il pouvait s'exprimer librement, que, comme l'a relevé le SEM dans sa décision, le règlement Dublin III ne confère toutefois pas aux demandeurs d'asile le droit de choisir l'Etat membre offrant, à leur avis, les meilleures conditions d'accueil comme Etat responsable de l'examen de leur demande d'asile (cf. ATAF 2010/45 consid. 8.3, auquel il y a lieu de se référer par analogie), que, lors de son audition, le recourant n'a avancé aucun autre obstacle à son transfert en Espagne, que, dans son pourvoi, il fait valoir pour la première fois avoir passé des moments difficiles dans ce pays, où il aurait été contraint de vivre sans soins médicaux, sans logement convenable et sans bonne nourriture, qu'il ajoute que le traitement de sa demande par la Suisse permettrait d'éviter une "mise en danger concrète contre sa vie" et une situation de précarité en tant que "victime de la traite humaine", que le recourant n'établit aucunement avec ces allégués, qui sont particulièrement vagues et dont la tardiveté permet de mettre en doute leur bien-fondé, l'existence d'un risque concret que les autorités espagnoles refuseraient de le prendre en charge et d'examiner sa demande de protection, qu'il apparaît au contraire, à la lecture des procès-verbaux d'audition, qu'à son arrivée en Espagne, il a été pris en charge par les autorités espagnoles et qu'il s'est vu attribué un logement, qu'il n'y a donc aucune raison valable de penser que le recourant, une fois qu'il aura déposé une demande de protection en Espagne, pourrait y être privé d'accès aux conditions matérielles minimales d'accueil prévues par la directive Accueil précitée, que le recourant n'a ainsi sérieusement invoqué aucun fait de nature à démontrer l'existence d'un risque personnel, réel et concret, d'être victime de traitements prohibés en cas de transfert vers l'Espagne, que pour ces motifs, il n'y a pas lieu d'appliquer la clause discrétionnaire prévue par l'art. 17 par. 1 du règlement Dublin III, que l'Espagne demeure dès lors l'Etat responsable de l'examen de la demande d'asile du recourant au sens du règlement Dublin III, que, dans ces conditions, c'est à bon droit que le SEM n'est pas entré en matière sur la demande d'asile de l'intéressé (cf. art. 31a al. 1 let. b LAsi) et qu'il a prononcé son transfert de Suisse vers l'Espagne,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est immédiatement statué au fond, les demandes tendant à l'octroi de l'effet suspensif et à la dispense d'avance de frais sont sans objet, que les conclusions du recours étant d'emblée vouées à l'échec, la demande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