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E-3226/2016 vom 19. Juli 2016</w:t>
      </w:r>
    </w:p>
    <w:p>
      <w:r>
        <w:t>Bundesverwaltungsgericht, 2016-07-19, DE</w:t>
      </w:r>
    </w:p>
    <w:p>
      <w:r>
        <w:rPr>
          <w:b/>
        </w:rPr>
        <w:t xml:space="preserve">Quelle: </w:t>
      </w:r>
      <w:r>
        <w:t>https://mcp.opencaselaw.ch/entscheid/bvger_E-3226_2016</w:t>
      </w:r>
    </w:p>
    <w:p>
      <w:r>
        <w:t>FR: TAF E-3226/2016 du 19 juillet 2016</w:t>
      </w:r>
    </w:p>
    <w:p>
      <w:r>
        <w:t>IT: TAF E-3226/2016 del 19 luglio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verschiedenen Entscheiden dargelegt und folgt dabei ständiger Praxis. Darauf kann hier verwiesen werden (vgl. BVGE 2012/5 E. 2.2, BVGE 2010/57 E. 2.2 und 2.3). 4.1 Die Vorinstanz gelangt in der angefochtenen Verfügung zum Schluss, die Vorbringen des Beschwerdeführers hielten den Anforderungen an das Glaubhaftmachen gemäss Art. 7 AsylG nicht stand, sodass deren Asylrelevanz nicht geprüft werden müsse. 4.2 Der Beschwerdeführer habe zunächst widersprüchliche Angaben zum Zeitpunkt des unerlaubten Verlassens der Peschmerga sowie zur Dauer seiner Verurteilung gemacht. Im Weiteren seien auch seine Vorbringen zur Reisedauer widersprüchlich. Anlässlich der Anhörung habe er angegeben, diese habe etwa zwei Monate betragen. Bei der BzP habe er von ungefähr zwei Wochen gesprochen. Zudem würde sein Vorbringen, er habe nach der Verurteilung den Irak legal mit seinem Reisepass verlassen, der allgemeinen Erfahrung und Logik des Handelns widersprechen. Ein verurteilter Deserteur könne in der Regel sein Heimatland nicht legal verlassen. Schliesslich sei auch unglaubhaft, dass er nach dem unerlaubten Verlassen der Peschmerga zuerst mit seiner (...) für ihre ärztliche Behandlung über einen von der KRG kontrollierten Grenzübergang in die Türkei gereist und dann vor der endgültigen Ausreise wieder für fünf Tage in den Irak zurückgekehrt sei. Dies obwohl er zuvor zu einer Gefängnisstrafe verurteilt worden und darüber in Kenntnis gewesen sei. 4.3 4.3.1 Der Beschwerdeführer hält in seiner Beschwerdeschrift an der Glaubhaftigkeit seiner Vorbringen fest und rügt damit sinngemäss, die Vor­instanz habe den Massstab des Glaubhaftmachens nicht richtig ange­wendet, mithin Bundesrecht verletzt. 4.3.2 Die vorinstanzliche Schlussfolgerung ist indessen nicht zu beanstanden. In der angefochtenen Verfügung wird im Einzelnen dargelegt, aus welchen Gründen die Vorbringen des Beschwerdeführers in wesentlichen Punkten widersprüchlich sind, der allgemeinen Erfahrung und Logik des Handels widersprechen und damit insgesamt nicht glaubhaft sind. Was in der Rechtsmitteleingabe dagegen vorgebracht wird, ist nicht geeignet, die Aussagen in einem anderen Licht erscheinen zu lassen. Seinem Vorbringen, er habe nur fünf Jahre lang die Schule besucht und könne weder lesen noch schreiben, was die Erinnerung an genaue Daten erschwere, ist entgegenzuhalten, dass aus dem Personalienblatt hervorgeht, dass er dieses selbständig und in geübter Schrift ausgefüllt hat (SEM-Akten A1). Zu den unterschiedlichen Aussagen zum Strafmass führt er in der Beschwerdeschrift aus, es sei nicht möglich, exakte Auskünfte zur Höhe der Haftstrafe zu erhalten, handle es sich hierbei doch um ein willkürliches Strafmass. Die Differenz betrage lediglich zwei Monate. Auch dieser Erklärungsversuch schlägt fehl und vermag die Unstimmigkeit nicht aufzulösen. Namentlich erscheint unglaubhaft, dass der Beschwerdeführer als verurteilter Deserteur mit den Peschmerga-Behörden telefonieren konnte, um so sein Strafmass zu erfahren. Zur Klärung der widersprüchlichen Angaben zur Reisedauer verweist der Beschwerdeführer in der Rechtsmitteleingabe erneut auf seinen Analphabetismus. Daraus vermag er indes - wie bereits vorstehend dargelegt - nichts zu seinen Gunsten abzuleiten. Gleiches gilt auch bezüglich des Hinweises, wonach er zu diesem Widerspruch nicht habe Stellung nehmen können. Entgegen seiner Ansicht verletzt dies den Anspruch auf rechtliches Gehör nicht (vgl. dazu Urteil des BVGer E-4017/2014 E. 5.5). Zur geltend gemachten legalen Ausreise führt er weiter aus, durch die momentane Lage im Nordirak leide die Effizienz behördlicher Prozeduren. Da zwischen dem Telefonat der Peschmerga-Behörde an seinen Vater und seiner endgültigen Ausreise nur fünf Tage gelegen hätten, sei es durchaus möglich, dass die Information seiner Desertion noch nicht an alle Grenzposten weitergeleitet worden sei. Auch dieser Erklärungsversuch ist unglaubhaft. Zwischen dem Zeitpunkt, als er sich vom Oberst verabschiedete und endgültig ausgereist ist, liegen zehn Tage. Seine Desertion war also nicht erst beim Telefonat an seinen Vater bekannt. Es erscheint unglaubhaft, dass der Beschwerdeführer vor seinem Oberst den Dienst verlässt und innerhalb von zehn Tagen zweimal die Grenze legal passieren konnte, zumal er sogar verurteilt worden sein soll. Die Tatsache, dass er als verurteilter Deserteur nach der Reise mit seiner (...) in die Türkei wieder in den Irak zurückgereist ist, erklärt er damit, dass er erst nach seiner Rückkehr über die bevorstehende Inhaftierung informiert worden sein. Selbst wenn er die Information über die Verurteilung erst bei seiner Rückkehr erfahren hätte, kann es ihm als verurteilter Deserteur gar nicht möglich gewesen sein, ohne Weiteres wieder in den Irak und das von den Kurden kontrollierte Gebiet einzureisen. Schliesslich habe die Vorinstanz die aus seinen Schilderungen hervorgehenden Realkennzeichen nicht in die Prüfung der Glaubhaftigkeit einfliessen lassen. Diesbezüglich gilt festzuhalten, dass er in seiner Rechtsmittelschrift nicht ausführt, um welche konkreten Realkennzeichen es sich handeln soll und inwiefern die Vorinstanz diese nicht habe in die Beurteilung der Glaubhaftigkeit einfliessen lassen. Weitergehend vermag der Beschwerdeführer mit der Wiederholung des aktenkundigen Sachverhalts und dem Festhalten an dessen Tatsächlichkeit nicht substantiiert darzulegen, inwiefern die Vorinstanz den Massstab des Glaubhaftmachens nicht korrekt angewendet hat. Solches ist auch nicht ersichtlich. Um Wiederholungen zu vermeiden, kann auf die zutreffenden Erwägungen in der angefochtenen Verfügung verwiesen werden. 4.3.3 Nachdem es dem Beschwerdeführer nicht gelungen ist, seine Vorbringen glaubhaft zu machen, sind diese entgegen seiner Ansicht nicht unter dem Blickwinkel von Art. 3 AsylG zu prüfen. Auf die entsprechenden Ausführungen in der Eingabe ist nicht weiter einzugehen. 4.4 Insgesamt hat der Beschwerdeführer somit nichts vorgebracht, das geeignet wäre, die Flüchtlingseigenschaft nachzuweisen oder glaubhaft zu machen. Die Vorinstanz hat das Asylgesuch zu Recht abgelehnt.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 6.1 Ist der Vollzug der Wegweisung nicht zulässig, nicht zumutbar oder nicht möglich, so regelt das Staatssekretariat das Anwesenheitsverhältnis nach den gesetzlichen Bestimmungen über die vorläufige Aufnahme von Ausländern (Art. 44 Abs. 2 AsylG; Art. 83 Abs. 1 AuG [SR 142.20]). 6.2 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den Irak dort mit beachtlicher Wahrscheinlichkeit einer nach Art. 3 EMRK oder Art. 1 FoK verbotenen Strafe oder Behandlung ausgesetzt wäre. Der Vollzug der Wegweisung ist zulässig. 6.3 Nach Art. 83 Abs. 4 AuG kann der Vollzug für Ausländerinnen und Ausländer unzumutbar sein, wenn sie im Heimat- oder Herkunftsstaat auf Grund von Situationen wie Krieg, Bürgerkrieg, allgemeiner Gewalt und medizinischer Notlage konkret gefährdet sind. 6.3.1 Die Vorinstanz stellt zunächst fest, dass sich die Konfliktlage im Irak durch grosse Dynamik und Volatilität auszeichne, womit allgemeine Aussagen über die Sicherheits- und Menschenrechtslage rasch ihre Gültigkeit verlieren würden. Die Gewalt konzentriere sich jedoch auf den Zentral- und Südirak. Trotz grosser Flüchtlingswelle in die irakischen Nordprovinzen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Zudem habe der Beschwerdeführer ausdrücklich bestätigt, dass es seiner Familie in der Region Dohuk gut gehe und nicht vom IS bedroht werde. Die Polizei, Peschmerga und Sicherheitsbehörden würden die Dörfer in der KRG schützen. Der Wegweisungsvollzug sei deshalb nach wie vor grundsätzlich zumutbar. Ebenfalls würden keine individuellen Gründe gegen die Zumutbarkeit des Wegweisungsvollzugs sprechen. 6.3.2 Der Beschwerdeführer stammt aus B._______ in der Provinz Dohuk. Er vermag der vorinstanzlichen Argumentation nichts entgegenzusetzen. Im Urteil E-3737/2015 vom 14. Dezember 2015 (als Referenzurteil publiziert) stellte das Bundesverwaltungsgericht fest, dass in den vier Provinzen der Autonomen Kurdischen Region (das KRG-Gebiet wird seit Anfang 2015 durch die Provinzen Dohuk, Erbil, Suleimaniya sowie der von Letzterer abgespalteten Provinz Halabja gebildet) heute nach wie vor nicht von einer Situation allgemeiner Gewalt im Sinn von Art. 83 Abs. 4 AuG auszugehen ist und keine konkreten Anhaltspunkte für die Annahme vorliegen, dies werde sich in absehbarer Zeit massgeblich verändern. Auch liegen beim Beschwerdeführer keine individuellen Gründe vor, die gegen einen Wegweisungsvollzug sprechen würden. Seine ganze Familie lebt gemäss seinen Angaben nach wie vor in seinem Heimatdorf, wo er bisher sein ganzes Leben gelebt hat. Zudem hat er von der Schweiz aus den Kontakt zu seiner Familie weiter gepflegt. Zweimal täglich telefoniert er mit seiner (...). Durch den Besitz von Land und die Arbeit in der Landwirtschaft hat die Familie sodann einen guten Lebensstandard. Dadurch kann sie den Beschwerdeführer bei der Rückkehr auch finanziell unterstützen. Hinzu kommt, dass der Beschwerdeführer Berufserfahrung in der Landwirtschaft, als (...) und als (...) in Dohuk hat. Somit ist es ihm möglich, sich wieder eine neue wirtschaftliche Existenz aufzubauen. Der Vollzug der Wegweisung ist somit insgesamt zumutbar. 6.4 Der Beschwerdeführer verfügt über eine irakische Identitätskarte sowie einen irakischen Nationalitätenausweis, weshalb der Vollzug der Wegweisung auch möglich ist (vgl. Art. 8 Abs. 4 AsylG und dazu BVGE 2008/34 E. 12 S. 513 - 515). 6.5 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 8.1 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vorstehenden Erwägungen ergibt sich, dass seine Begehren als aussichtslos zu gelten haben. Damit ist eine der kumulativ zu erfüllenden Voraussetzungen zur Gewährung der unentgeltlichen Prozessführung nicht gegeben. Das Gesuch ist abzuweisen. 8.2 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