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E-3224/2012 vom 4. Juli 2012</w:t>
      </w:r>
    </w:p>
    <w:p>
      <w:r>
        <w:t>Bundesverwaltungsgericht, 2012-07-04, DE</w:t>
      </w:r>
    </w:p>
    <w:p>
      <w:r>
        <w:rPr>
          <w:b/>
        </w:rPr>
        <w:t xml:space="preserve">Quelle: </w:t>
      </w:r>
      <w:r>
        <w:t>https://mcp.opencaselaw.ch/entscheid/bvger_E-3224_2012</w:t>
      </w:r>
    </w:p>
    <w:p>
      <w:r>
        <w:t>FR: TAF E-3224/2012 du 4 juillet 2012</w:t>
      </w:r>
    </w:p>
    <w:p>
      <w:r>
        <w:t>IT: TAF E-3224/2012 del 4 luglio 2012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Der am 18. Juni 2012 verfügte einstweilige Vollzugsstopp wird aufgehoben.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Die Einzelrichterin: Die Gerichtsschreiberin: Christa Luterbacher Sandra Bodenmann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