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E-3217/2016 vom 26. Mai 2016</w:t>
      </w:r>
    </w:p>
    <w:p>
      <w:r>
        <w:t>Bundesverwaltungsgericht, 2016-05-26, FR</w:t>
      </w:r>
    </w:p>
    <w:p>
      <w:r>
        <w:rPr>
          <w:b/>
        </w:rPr>
        <w:t xml:space="preserve">Quelle: </w:t>
      </w:r>
      <w:r>
        <w:t>https://mcp.opencaselaw.ch/entscheid/bvger_E-3217_2016</w:t>
      </w:r>
    </w:p>
    <w:p>
      <w:r>
        <w:t>FR: TAF E-3217/2016 du 26 mai 2016</w:t>
      </w:r>
    </w:p>
    <w:p>
      <w:r>
        <w:t>IT: TAF E-3217/2016 del 26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E-3217/2016 Arrêt du 26 mai 2016 Composition Sylvie Cossy, juge unique, avec l'approbation de François Badoud, juge ; Sofia Amazzough, greffière. Parties A._______, né le (...), Irak, recourant, contre Secrétariat d'Etat aux migrations (SEM), Quellenweg 6, 3003 Berne, autorité inférieure. Objet Asile (non-entrée en matière / procédure Dublin) et renvoi ; décision du SEM du 18 mai 2016 / N (...). Vu la demande d'asile déposée en Suisse par A._______, le 18 mars 2016, les investigations entreprises par le SEM sur la base d'une comparaison dactyloscopique avec l'unité centrale du système « Eurodac », desquelles il ressort que l'intéressé a déposé une demande d'asile en Autriche, le 5 décembre 2014, l'audition sur les données personnelles (audition sommaire) de l'intéressé, le 26 avril 2016, le droit d'être entendu accordé, le même jour, à A._______ sur le prononcé éventuel d'une décision de non-entrée en matière à son encontre, ainsi que sur son éventuel transfert vers l'Autriche,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autrichienne compétente, le 9 mai 2016, la réponse positive de ladite autorité, le 17 mai 2016, sur la base de l'art. 18 par. 1 pt d du règlement Dublin III, la décision du 18 mai 2016, notifiée le 23 mai 2016, par laquelle le SEM, se fondant sur l'art. 31a al. 1 let. b LAsi (RS 142.31), n'est pas entré en matière sur cette demande d'asile, a prononcé le renvoi (recte : transfert) de l'intéressé vers l'Autriche et ordonné l'exécution de cette mesure, constatant l'absence d'effet suspensif à un éventuel recours, le recours interjeté, le 23 mai 2016, contre cette décision, concluant à son annulation et à l'entrée en matière sur sa demande d'asile, la demande d'assistance judiciaire partielle, dont il est assorti, la réception du dossier de première instance par le Tribunal administratif fédéral (ci-après : le Tribunal), le surlendemain,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Autriche, le 5 décembre 2014, que, le 9 mai 2016, le SEM a dès lors soumis aux autorités autrichiennes compétentes, dans les délais fixés aux art. 23 par. 2 et art. 24 par. 2 du règlement Dublin III, une requête aux fins de reprise en charge, fondée sur l'art. 18 par. 1 pt b du règlement Dublin III, que, le 17 mai 2016, les autorités autrichiennes ont expressément accepté de reprendre en charge le requérant, sur la base l'art. 18 par. 1 pt d du règlement Dublin III, que l'Autriche a ainsi reconnu sa compétence, que l'intéressé a admis avoir déposé une demande d'asile en Autriche, qu'il n'aurait cependant pas reçu de décision, que l'Autriche ayant expressément accepté sa reprise en charge, au sens de l'art. 18 par. 1 pt d du règlement Dublin III, il n'appartient pas à la Suisse de vérifier si cette information, résultant de la banque de données « Eurodac », est correcte, que le recourant a en outre allégué ne pas vouloir pas y retourner car sa fiancée, actuellement en Autriche, aurait pour projet de se séparer de son époux et de le rejoindre en Suisse, que le règlement Dublin III ne permettant pas aux demandeurs d'asile le droit de choisir l'Etat membre offrant, à leur avis, les meilleures conditions d'accueil comme Etat responsable de l'examen de leur demande d'asile (ATAF 2010/45 consid. 8.3, auquel il y a lieu de se référer par analogie), cet argument n'est pas déterminant, que l'Autriche demeure l'Etat compétent pour traiter la demande d'asile de A._______, qu'il n'y a aucune sérieuse raison de croire qu'il existe, en Autriche,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qu'au vu de ce qui précède, l'application de l'art. 3 par. 2 2ème partie du règlement Dublin III ne se justifie pas, qu'en l'occurrence, A._______ n'a avancé aucun élément concret qui permettrait de conclure que sa procédure d'asile n'a pas été conduite conformément à la directive Procédure, que rien ne permet d'admettre que le traitement de sa demande d'asile en Autriche ait été entaché de lacunes et que la décision de renvoi ait été prononcée en violation du principe de non-refoulement, ancré à l'art. 33 Conv. réfugiés ou découlant de l'art. 3 CEDH ou encore de l'art. 3 Conv. Torture,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à lutter contre les demandes d'asile multiples (« asylum shopping »), que l'allégation, selon laquelle il n'aurait reçu aucune décision des autorités autrichiennes, ne saurait remettre en cause ce constat, que l'intéressé n'a pas non plus apporté d'indices objectifs, concrets et sérieux qu'il aurait été privé durablement de tout accès aux conditions matérielles minimales d'accueil prévues par la directive Accueil, et qu'il y aurait lieu de craindre un risque de traitements prohibés en cas de transfert en Autriche, qu'il s'est certes opposé à son transfert en Autriche du fait qu'il y serait « exposé à [une] vengeance de sang », qu'il a fait valoir que l'époux de sa fiancée, lequel serait violent, constituerait une menace pour sa vie ainsi que pour celle de cette dernière qui souhaiterait divorcer afin de se marier avec lui, que ces allégations se limitent à de simples affirmations ne reposant sur aucun indice objectif, concret et sérieux, qu'en tout état de cause, l'Autriche est un Etat de droit, doté d'autorités policières et judiciaires fonctionnelles, et capable d'offrir à l'intéressé une protection adéquate contre d'éventuelles menaces ou agressions de tiers, qu'il n'a dès lors pas démontré que ses conditions d'existence en Autriche revêtiraient, en cas de transfert dans ce pays, un tel degré de pénibilité et de gravité qu'elles seraient constitutives d'un traitement contraire à l'art. 4 de la CharteUE, à l'art. 3 CEDH ou encore à l'art. 3 Conv. torture, qu'au demeurant, si - après son retour en Autriche - le requérant devait être contraint par les circonstances à mener une existence non conforme à la dignité humaine, s'il devait estimer que ce pays ne respecte pas les Directives européennes en matière d'asile ou viole ses obligations d'assistance à son encontre ou de toute autre manière porte atteinte à ses droits fondamentaux, il lui appartiendra de faire valoir ses droits directement auprès des autorités autrichiennes en usant des voies de droit adéquates, que le transfert du recourant en Autriche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pas,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que, partant,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transfert en 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