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E-3215/2024 vom 19. April 2024</w:t>
      </w:r>
    </w:p>
    <w:p>
      <w:r>
        <w:t>Bundesverwaltungsgericht, 2024-04-19, FR</w:t>
      </w:r>
    </w:p>
    <w:p>
      <w:r>
        <w:rPr>
          <w:b/>
        </w:rPr>
        <w:t xml:space="preserve">Quelle: </w:t>
      </w:r>
      <w:r>
        <w:t>https://mcp.opencaselaw.ch/entscheid/bvger_E-3215_2024_d20240419</w:t>
      </w:r>
    </w:p>
    <w:p>
      <w:r>
        <w:t>FR: TAF E-3215/2024 du 19 avril 2024</w:t>
      </w:r>
    </w:p>
    <w:p>
      <w:r>
        <w:t>IT: TAF E-3215/2024 del 19 aprile 2024</w:t>
      </w:r>
    </w:p>
    <w:p>
      <w:pPr>
        <w:pStyle w:val="Heading2"/>
      </w:pPr>
      <w:r>
        <w:t>Regeste</w:t>
      </w:r>
    </w:p>
    <w:p>
      <w:r>
        <w:t>Asile et renvoi | Asile et renvoi; décision du SEM du 19 avril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est couvert par l’avance de frais de même montant versée en date du 17 juin 2024.</w:t>
      </w:r>
    </w:p>
    <w:p>
      <w:r>
        <w:rPr>
          <w:b/>
        </w:rPr>
        <w:t>E. 3</w:t>
      </w:r>
    </w:p>
    <w:p>
      <w:r>
        <w:t>Le présent arrêt est adressé à la mandataire du recourant, au SEM et à l'autorité cantonale.</w:t>
      </w:r>
    </w:p>
    <w:p>
      <w:r>
        <w:t>Le juge unique : La greffière : Grégory Sauder Diane Melo de Almeida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