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E-3212/2016 vom 30. Mai 2016</w:t>
      </w:r>
    </w:p>
    <w:p>
      <w:r>
        <w:t>Bundesverwaltungsgericht, 2016-05-30, FR</w:t>
      </w:r>
    </w:p>
    <w:p>
      <w:r>
        <w:rPr>
          <w:b/>
        </w:rPr>
        <w:t xml:space="preserve">Quelle: </w:t>
      </w:r>
      <w:r>
        <w:t>https://mcp.opencaselaw.ch/entscheid/bvger_E-3212_2016</w:t>
      </w:r>
    </w:p>
    <w:p>
      <w:r>
        <w:t>FR: TAF E-3212/2016 du 30 mai 2016</w:t>
      </w:r>
    </w:p>
    <w:p>
      <w:r>
        <w:t>IT: TAF E-3212/2016 del 30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E-3212/2016 Arrêt du 30 mai 2016 Composition Emilia Antonioni Luftensteiner, juge unique, avec l'approbation de Sylvie Cossy, juge ; Thierry Leibzig, greffier. Parties A._______, né le (...), Guinée, recourant, contre Secrétariat d'Etat aux migrations (SEM), Quellenweg 6, 3003 Berne, autorité inférieure. Objet Asile (non-entrée en matière / procédure Dublin) et renvoi ; décision du SEM du 18 mai 2016 / N (...). Vu la demande d'asile déposée en Suisse par A._______, en date du 23 mars 2016, le résultat de la comparaison des données dactyloscopiques du recourant avec celles figurant dans la banque de données «Eurodac», dont il ressort qu'il a été enregistré, le (...), en tant que requérant d'asile en Italie, le procès-verbal de l'audition du 31 mars 2016, le procès-verbal de l'audition complémentaire du 6 avril 2016, lors de laquelle le SEM a octroyé à l'intéressé le droit d'être entendu sur sa minorité alléguée et l'a informé qu'il le considèrerait comme majeur pour la suite de la procédure, le droit d'être entendu accordé, le même jour, au recourant sur la responsabilité de l'Italie de mener sa procédure d'asile ainsi que sur son éventuel transfert vers ce pays, la décision du 18 mai 2016, notifiée le 23 mai suivant, par laquelle le SEM n'est pas entré en matière sur la demande d'asile de l'intéressé, au motif que l'Italie était l'Etat responsable pour l'examen de cette requête, a prononcé son transfert vers ce pays et a ordonné l'exécution de cette mesure, constatant l'absence d'effet suspensif à un éventuel recours, le recours interjeté, le 23 mai 2016, contre cette décision, assorti d'une demande d'assistance judiciaire partielle, la réception du dossier de première instance par le Tribunal administratif fédéral (ci-après : le Tribunal), le 26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tout d'abord, le Tribunal, à l'instar du SEM, n'a aucune raison d'admettre la minorité du recourant, d'autant moins que ce dernier, dans le cadre de son recours, n'a nullement contesté - même implicitement - l'appréciation du SEM quant à son âge, que cela étant, n'ayant pas établi sa minorité, l'intéressé est par conséquent considéré comme majeur (cf. ATAF 2011/23 consid. 5.3.1 à 5.4.6 ; 2009/54 consid. 4.1 ; arrêt du Tribunal E-1928/2014 du 24 juillet 2014 consid. 2.2.1 et jurisp. cit.),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art. 29a al. 2 de l'ordonnance 1 du 11 août 1999 sur l'asile relative à la procédure [RS 142.311, OA 1]), ou s'est abstenu de répondre dans un certain délai (cf.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(cf. art. 7 par 2 du règlement Dublin III ; voir également ATAF 2012/4 consid. 3.2 ; Filzwieser/Sprung, Dublin III-Verordnung, Vienne 2014, pt 4 sur l'art. 7), qu'en revanche, dans une procédure de reprise en charge (anglais : take back), comme c'est le cas en l'espèce,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ou le ressortissant de pays tiers ou l'apatride dont la demande a été rejetée et qui a présenté une demande auprès d'un autre Etat membre ou qui se trouve, sans titre de séjour, sur le territoire d'un autre Etat membre (cf.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enregistré comme demandeur de protection en Italie, le (...), que lors de son audition sur les données personnelles, l'intéressé a confirmé ce fait, qu'en date du 2 mai 2016, le SEM a dès lors soumis aux autorités italiennes compétentes, dans le délai fixé à l'art. 23 par. 2 du règlement Dublin III, une requête aux fins de reprise en charge, fondée sur l'art. 18 par. 1 point b du règlement Dublin III, que, n'ayant pas répondu à la demande de reprise en charge dans le délai prévu par l'art. 25 par. 1 du règlement Dublin III, l'Italie est réputée l'avoir acceptée et, partant, avoir reconnu sa compétence pour traiter la demande d'asile de l'intéressé (cf. art. 25 par. 2 du règlement Dublin III), que c'est donc à bon droit que le SEM a retenu que l'Italie était l'Etat membre réputé responsable de l'examen de la demande d'asile du recourant, tenu de le reprendre en charge, que l'Italie est également responsable, au cas où elle aurait déjà prononcé une décision négative définitive, de la mise en oeuvre du renvoi de l'espace Dublin de l'intéressé (cf. ATAF 2012/4 consid. 3.2.1),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a déclaré lors de son audition du 6 avril 2016, qu'il n'avait reçu aucun soutien en Italie et qu'il n'y avait notamment pas eu accès à des études, qu'il se serait également retrouvé à la rue, les autorités italiennes lui ayant ordonné de quitter son centre d'accueil, qu'à l'appui de son recours, l'intéressé réitère ces arguments, ajoutant qu'il n'a aucun avenir en Italie, en l'absence de travail et de logement, et qu'il est venu en Suisse car il n'avait plus rien pour vivre ni nulle part où aller, que, dans son recours, il fait également valoir, pour la première fois, qu'il aurait reçu une décision négative à sa demande d'asile de la part des autorités italiennes, qu'à supposer que les autorités italiennes aient effectivement rejeté sa demande d'asile, rien n'indique que, ce faisant, lesdites autorités auraient violé son droit à l'examen, selon une procédure juste et équitable, de la demande de protection internationale qu'il a déposée le (...) dans cet Etat ou refusé de lui garantir une protection conforme au droit international et au droit européen, que le recourant n'a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de refus d'asile et de renvoi vers le pays d'origine ne constitue pas, en soi, une violation du principe de non-refoulement, qu'au contraire, en retenant le principe de l'examen de la demande d'asile par un seul et même Etat membre ("one chance only"), le règlement Dublin III vise précisément à lutter contre les demandes d'asile multiples ("asylum shopping"), qu'ensuite, le recourant n'a pas démontré que ses conditions d'existence en Italie revêtiraient un tel degré de pénibilité et de gravité qu'elles seraient constitutives d'un traitement contraire à l'art. 3 CEDH ou encore à l'art. 3 Conv. torture, qu'il n'a pas avancé, ni lors de son audition, ni dans son recours, d'éléments suffisamment concrets et individuels pour démontrer qu'en cas de transfert, il serait personnellement exposé au risque que ses besoins vitaux ne soient pas satisfaits, et ce de manière durable, sans perspective d'amélioration, au point qu'il faudrait renoncer à son transfert, que le recourant n'a pas non plus allégué, ni lors de son audition, ni dans son recours, souffrir de problèmes de santé éventuellement susceptibles (en raison de leur gravité) de faire obstacle à l'exécution de son transfert, qu'à supposer que sa demande d'asile soit par contre toujours pendante en Italie - le recourant ayant étrangement invoqué le rejet de sa demande d'asile par l'Italie uniquement au stade du recours -, l'intéressé pourra, à son retour dans ce pays, invoquer les directives Accueil et Procédure précitées, qu'au surplus, si celui-ci, une fois de retour en Italie, devait être contraint par les circonstances à mener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l'Italie du recourant n'apparaît pas contraire aux obligations de la Suisse découlant des dispositions conventionnelles précitées, que le SEM a pris en compte les faits allégués par l'intéressé, susceptibles de constituer des "raisons humanitaires",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de l'art.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