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E-3209/2016 vom 8. Juni 2016</w:t>
      </w:r>
    </w:p>
    <w:p>
      <w:r>
        <w:t>Bundesverwaltungsgericht, 2016-06-08, FR</w:t>
      </w:r>
    </w:p>
    <w:p>
      <w:r>
        <w:rPr>
          <w:b/>
        </w:rPr>
        <w:t xml:space="preserve">Quelle: </w:t>
      </w:r>
      <w:r>
        <w:t>https://mcp.opencaselaw.ch/entscheid/bvger_E-3209_2016</w:t>
      </w:r>
    </w:p>
    <w:p>
      <w:r>
        <w:t>FR: TAF E-3209/2016 du 8 juin 2016</w:t>
      </w:r>
    </w:p>
    <w:p>
      <w:r>
        <w:t>IT: TAF E-3209/2016 del 8 giugno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E-3209/2016 Arrêt du 8 juin 2016 Composition William Waeber, juge unique, avec l'approbation de Gabriela Freihofer, juge ; Camilla Mariéthoz Wyssen, greffière. Parties A._______, née le (...), Ouganda, recourante, contre Secrétariat d'Etat aux migrations (SEM), Quellenweg 6, 3003 Berne, autorité inférieure. Objet Asile et renvoi (recours réexamen) ; décision du SEM du 20 avril 2016 / N (...). Vu la demande d'asile déposée le 4 décembre 2013 par A._______, laquelle a en substance allégué qu'elle avait fui son pays en raison de persécutions liées à son homosexualité, la décision du 10 février 2014, par laquelle l'Office fédéral des migrations (ODM, désormais le SEM) a rejeté la demande d'asile de l'intéressée, au motif que ses déclarations n'étaient pas vraisemblabes, a prononcé son renvoi de Suisse et a ordonné l'exécution de cette mesure, juge licite, raisonnablement exigible et possible, l'arrêt E-1321/2014 du 19 mars 2014, par lequel le Tribunal administratif fédéral (ci-après : le Tribunal) a rejeté le recours interjeté, le 13 mars 2014, contre cette décision, la demande de réexamen déposée par A._______ auprès du SEM, le 23 mars 2016, en matière d'asile et de renvoi, fondée principalement sur la production de diverses pièces, tendant à démontrer son homosexualité, la décision du 20 avril 2016, expédiée le lendemain, par laquelle le SEM a rejeté cette demande, le recours formé le 23 mai 2016 contre cette décision, par lequel l'intéressée a conclu principalement, à la reconnaissance de la qualité de réfugié et à l'octroi de l'asile, subsidiairement, au prononcé d'une admission provisoire, ainsi qu'à l'assistance judiciaire partielle, l'ordonnance du 25 mai 2016, par laquelle le Tribunal a provisoirement suspendu l'exécution du renvoi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l'intéressée a qualité pour recourir (cf. art. 48 al. 1 PA), que, présenté dans la forme (cf. art. 52 al. 1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qu'à l'appui de sa demande de réexamen et de son recours, A._______ a produit divers moyens de preuve inédits, postérieurs à l'arrêt du Tribunal du 19 mars 2014, à savoir une copie d'un courriel adressé par une dénommée B._______ à la section suisse d'Amnesty International, le 6 avril 2014, trois courriels de la prénommée à la recourante des 31 mars, 26 avril et 5 mai 2015, une attestation de l'association suédoise C._______, datée du 8 août 2014 (selon l'inscription manuscrite de son auteur), des documents démontrant l'adhésion en avril 2015 de la recourante à l'association D._______, ainsi que des articles tirés d'Internet consacrés à la répression de l'homosexualité en Ouganda, que, selon elle, ces documents établiraient les motifs d'asile allégués en procédure ordinaire, en particulier le fait qu'elle serait homosexuelle, qu'à l'évidence, la recourante aurait pu et dû invoquer les faits qu'elle dit relater nouvellement et produire les moyens de preuve en attestant avant même l'été 2015, soit plus de huit mois avant le dépôt de sa demande de réexamen, que d'ailleurs, seule l'attestation de l'association D._______ porte une date relativement récente (18 mars 2016), mais atteste d'un fait (qualité de membre de l'intéressée) remontant à plus d'une année, que le SEM aurait ainsi été légitimé à ne pas entrer en matière sur la demande de réexamen, que, cela dit, force est de constater que les moyens à l'appui de celle-ci ne sont pas de nature à infirmer les considérants de l'arrêt rendu le 19 mars 2014, que les courriels échangés avec une personne qui aurait entretenu une relation amoureuse avec la recourante lorsqu'elle se trouvait en Suède ne sauraient se voir accorder une valeur probante déterminante, en regard des invraisemblances mises en exergue en procédure ordinaire, que l'attestation établie par l'association suédoise C._______, produite à l'état de photocopie, ne constitue rien de plus qu'un témoignage basé sur les déclarations de la recourante, lesquelles ont déjà été appréciées en procédure ordinaire et dont le contenu n'est pas prouvé en l'espèce, que la seule qualité de membre de cette association ne démontre pas la véracité des motifs d'asile de l'intéressée, soit les faits à l'origine de son départ du pays, qu'il en va de même de l'adhésion à l'association D._______, aux activités de laquelle la recourante participerait régulièrement, qu'enfin, les documents tirés d'Internet relatifs à la répression de l'homosexualité en Ouganda sont sans lien avec la situation personnelle de la recourante, que, dans ces conditions, c'est à juste titre que le SEM a considéré que la demande de reéxamen ne contenait pas d'élément nouveau important et pertinent, permettant de remettre en cause l'appréciation des autorités d'asile, lesquelles se sont livrées à une analyse détaillée des déclarations de la recourante en procédure ordinaire,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partant, il y a lieu de mettre les frais de procédure à la charge de la recourante conformément aux 63 al. 1 PA et 2 et 3 let. a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1'200 francs, sont mis à la charge de la recourante. Ce montant doit être versé sur le compte du Tribunal dans les 30 jours dès l'expédition du présent arrêt. 4. Le présent arrêt est adressé à la recourante,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