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E-3200/2014 vom 24. Juni 2014</w:t>
      </w:r>
    </w:p>
    <w:p>
      <w:r>
        <w:t>Bundesverwaltungsgericht, 2014-06-24, DE</w:t>
      </w:r>
    </w:p>
    <w:p>
      <w:r>
        <w:rPr>
          <w:b/>
        </w:rPr>
        <w:t xml:space="preserve">Quelle: </w:t>
      </w:r>
      <w:r>
        <w:t>https://mcp.opencaselaw.ch/entscheid/bvger_E-3200_2014</w:t>
      </w:r>
    </w:p>
    <w:p>
      <w:r>
        <w:t>FR: TAF E-3200/2014 du 24 juin 2014</w:t>
      </w:r>
    </w:p>
    <w:p>
      <w:r>
        <w:t>IT: TAF E-3200/2014 del 24 giugno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E-3200/2014 Urteil vom 24. Juni 2014 Besetzung Einzelrichterin Muriel Beck Kadima, mit Zustimmung von Richter Markus König; Gerichtsschreiberin Patricia Petermann Loewe. Parteien A._______, geboren am (...), Afghanistan, (...) Beschwerdeführer, gegen Bundesamt für Migration (BFM), Quellenweg 6, 3003 Bern, Vorinstanz. Gegenstand Nichteintreten auf Asylgesuch und Wegweisung (Dublinverfahren); Verfügung des BFM vom 28. Mai 2014 / N (...). Das Bundesverwaltungsgericht stellt fest, dass der afghanische Beschwerdeführer am 1. Mai 2014 in der Schweiz um Asyl nachsuchte und am 6. Mai 2014 summarisch zu seinem Gesuch im Empfangs- und Verfahrenszentrum (EVZ) Kreuzlingen befragt wurde, wobei ihm das rechtliche Gehör zu einer allfälligen Wegweisung nach Bulgarien gestützt auf das Dublin-Verfahren gewährt wurde, dass das BFM mit Verfügung vom 28. Mai 2014 - eröffnet am 6. Juni 2014 - in Anwendung von Art. 31a Abs. 1 Bst. b des Asylgesetzes vom 26. Juni 1998 (AsylG, SR 142.31) auf das Asylgesuch nicht eintrat, die Wegweisung aus der Schweiz nach Bulgarien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11. Juni 2014 gegen diesen Entscheid beim Bundesverwaltungsgericht eine Formularbeschwerde einreichte und dabei beantragte, die Verfügung sei aufzuheben und das BFM implizit anzuhalten, das Recht auf Selbsteintritt auszuüben und sich für das vorliegende Asylgesuch für zuständig zu erklären, dass er zudem als Flüchtling anzuerkennen und ihm Asyl zu gewähren sei, dass er in verfahrensrechtlicher Hinsicht ersuchte, der Beschwerde sei die aufschiebende Wirkung zu erteilen und die zuständigen Behörden seien anzuweisen, die Kontaktaufnahme mit dem Heimatland sowie jegliche Datenweitergabe an dieselben zu unterlassen und bereits eine Datenweitergabe stattgefunden habe, sei er in separater Verfügung zu informieren, dass ihm zudem die unentgeltliche Prozessführung zu gewähren und der Kostenvorschuss zu erlassen sei, dass die vorinstanzlichen Akten am 12. Juni 2014 beim Bundesverwaltungsgericht per Telefax eintrafen (Art. 109 Abs. 2 AsylG), dass das Bundesverwaltungsgericht am 13. Juni 2014 den Vollzug der Wegweisung gestützt auf Art. 56 des Verwaltungsverfahrensgesetzes vom 20. Dezember 1968 (VwVG, SR 172.021) per sofort einstweilen aussetzte, und zieht in Erwägung, dass das Bundesverwaltungsgericht auf dem Gebiet des Asyls - in der Regel und auch vorliegend - endgültig über Beschwerden gegen Verfügungen (Art. 5 VwVG)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bzw. Änderung hat und daher zur Einreichung der Beschwerde legitimiert ist (Art. 105 AsylG und Art. 48 Abs. 1 VwVG), dass somit auf die frist- und formgerecht eingereichte Beschwerde - unter Vorbehalt nachstehender Erwägungen - einzutreten ist (Art. 108 Abs. 2 AsylG und Art. 52 Abs. 1 VwVG), dass über offensichtlich unbegründete Beschwerden in einzelrichterlicher Zuständigkeit mit Zustimmung eines zweiten Richters bzw.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den gestützt auf Art. 97 Abs. 2 AsylG formulierten Antrag, die zuständigen Behörden des Heimat- oder Herkunftsstaates seien vorsorglich anzuweisen, keine Personendaten an das Heimatland weiterzuleiten, nicht einzutreten ist, da dieser im Rahmen eines Dublin-Verfahrens keine Anwendung findet, denn weder wird mit dem Heimat- oder Herkunftsstaat Kontakt aufgenommen noch wird über die Flüchtlingseigenschaft befunden, dass den Akten der Vorinstanz keine Hinweise dafür zu entnehmen sind, dass sie mit den afghanischen Behörden Kontakt aufgenommen hätte, so dass der Antrag auf Bekanntgabe einer bereits erfolgten Kontaktaufnahme gegenstandslos wird, dass auf Asylgesuche in der Regel nicht eingetreten wird, wenn Asylsuchende in einen Drittstaat ausreisen können, der für die Durchführung des Asyl- und Wegweisungsverfahrens staatsvertraglich zuständig ist (Art. 31a Abs. 1 Bst. b AsylG), dass diesbezüglich das Dublin-Assoziierungsabkommen vom 26. Oktober 2004 (DAA, SR 0.142.392.68) zur Anwendung gelangt und das BFM die Zuständigkeitsfrage gestützt auf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geprüft hat, dass mit Bundesratsbeschluss vom 18. Dezember 2013 festgehalten wurde, die Dublin-III-VO werde - unter Hinweis auf Ausnahmen - ab dem 1. Januar 2014 vorläufig angewendet, dass gemäss den übergangsrechtlichen Bestimmungen der Dublin-III-VO diese auf alle Anträge auf internationalen Schutz und damit auf Asylgesuche anwendbar ist, die ab dem 1. Januar 2014 gestellt wurden (Art. 49 Dublin-III-VO), dass der Beschwerdeführer am 1. Mai 2014 in der Schweiz um Asyl nachsuchte und das Wiederaufnahmebegehren des BFM an Bulgarien am 13. Mai 2014 erfolgte, weshalb vorliegend die Bestimmungen der Dublin-III-VO vollständig anwendbar sind,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indes die Schweiz, welche mit einem neuen Asylgesuch befasst ist, die Zuständigkeit eines anderen Mitgliedstaates, der wie vorliegend Bulgarien ein Wiederaufnahmegesuch bereits akzeptiert hat, nicht mehr mit Verweis auf die Kriterien in Kapitel III der Dublin-III-VO überprüfen kann (vgl. BVGE 2012/4 E. 3.2),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i.S.v. Artikel 4 der Charta der Grundrechte der Europäischen Union (ABl. C 364/1 vom 18.12.2000, nachfolgend: EU-Grundrechtecharta) mit sich bringen, und nach den Regeln der Dublin-III-VO kein anderer zuständiger Mitgliedstaat bestimmt werden kann, dass die EU-Grundrechtecharta die Schweiz zwar nicht bindet, deren Art. 4 aber Art. 3 der Konvention vom 4. November 1950 zum Schutze der Menschenrechte und Grundfreiheiten (EMRK, SR 0.101) entspricht (vgl. dazu Art. 52 Abs. 3 EU-Grundrechtecharta), dass der nach der Dublin-III-VO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30. Januar 2014 in Bulgarien ein Asylgesuch eingereicht hatte (A4), dass das BFM die bulgarischen Behörden am 13. Mai 2014 um Wiederaufnahme des Beschwerdeführers gestützt auf Art. 23 Dublin-III-VO ersuchte (A10), dass die bulgarischen Behörden dem Gesuch um Wiederaufnahme am 28. Mai 2014 zustimmten (A13), dass der Beschwerdeführer an seiner Befragung aussagte, er sei von der Türkei aus zu Fuss nach Bulgarien eingereist, wo er zunächst auf einem Polizeiposten und später in ein Camp gebracht worden sei, in welchem er sich zwei Monate aufgehalten habe (A5 S. 7), dass er indes in Bulgarien kein Asylgesuch eingereicht habe; allerdings sei er gezwungen worden, Fingerabdrücke abzugeben (A5 S. 5), dass er somit seine daktyloskopische Erfassung in Bulgarien nicht bestreitet, folglich davon ausgegangen wird, er habe dort auch um Asyl nachgesucht, dass - falls er in der Tat kein Asylgesuch in Bulgarien gestellt hätte - die Zuständigkeit dieses Landes dennoch nicht zu beanstanden wäre, da diese auch aufgrund des illegalen Grenzübertritts nach Bulgarien gegeben wäre und erst nach zwölf Monaten wegfallen würde (Art. 13 Abs. 1 Dublin-III-VO), dass die Zuständigkeit Bulgariens somit gegeben ist, was der Beschwerdeführer in seiner Rechtsmitteleingabe vom 11. Juni 2014 auch nicht bestreitet, dass er indessen auf Beschwerdeebene im Wesentlichen geltend macht, die Situation in Bulgarien sei sehr schlimm, man müsse dort entweder auf der Strasse leben oder sei der Gewalt in den Asylheimen ausgesetzt; ausserdem würden die bulgarischen Behörden ihn nicht schützen (A5 S. 8), dass Bulgarien Signatarstaat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zwar dem Bericht des UNHCR vom 2. Januar 2014 (UNHCR Observations on the Current Situation of Asylum in Bulgaria) zu entnehmen ist, dass in jenem Zeitpunkt in Bulgarien Mängel bei den Aufnahmebedingungen für Asylsuchende und dem Asylverfahren bestanden, dass sich indes gemäss dem neuesten Bericht des UNHCR vom April 2014 (UNHCR Observations on the Current Situation of Asylum in Bulgaria) wesentliche Fortschritte in den Aufnahme- und Lebensbedingungen festgestellt wurden (Zugang zu Informationen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(fortwährende Renovierungsarbeiten in zwei Aufnahmezentren, Installationen von Waschmaschinen und Küchen, geplantes Zentrum für besonders verletzliche Gruppen von Asylsuchenden, Gestaltung von kinderfreundlichen Plätzen, Gewährleistung von Rechtsberatung) aufgezeigt werden, dass die Bulgarian State Agency for Refugees (SAR) mit Hilfe des European Asylum Support Office (EASO) wesentliche Fortschritte im Registrierungsprozess der Asylsuchenden verzeichnete, mithin sämtliche Asylsuchende registriert wurden und entsprechende Ausweise erhielten und die EASO den Angehörigen der SAR insbesondere auch in asylrechtlichen Fragen beratend zur Seite steht, dass das UNHCR in erwähntem Bericht zum Schluss gelangte, dass sich seine ursprüngliche Empfehlung, einstweilen generell von Überstellungen von Asylsuchenden abzusehen, nicht länger aufrechterhalten lasse, dass vor diesem Hintergrund nicht davon auszugehen ist, der Beschwerdeführer würde bei einer Überstellung nach Bulgarien gravierenden Menschenrechtsverletzungen ausgesetzt oder in eine existenzielle Notlage geraten oder ohne Prüfung seines Asylgesuchs und unter Verletzung des Non-Refoulement-Gebots nach Afghanistan zurücküberstellt werden, dass demnach kein Grund für die Anwendung der Souveränitätsklausel besteht und weder die an der Befragung noch in der Beschwerdeschrift geäusserten Einwände an einer Überstellung des Beschwerdeführers nach Bulgarien etwas ändern können, dass gemäss den Aussagen des Beschwerdeführers (A5 S. 8) auch keine medizinische Bedenken einer Rückkehr nach Bulgarien entgegenstehen,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Bulgarien angeordnet hat (Art. 32 Bst. a AsylV 1 der Asylverordnung 1 vom 11. August 1999 [AsylV 1, SR 142.311]), dass in sog. Dublin-Verfahren allfällige Vollzugshindernisse gemäss Art. 83 Abs. 3 und 4 des Bundesgesetzes vom 16. Dezember 2005 über die Ausländerinnen und Ausländer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BFM zu bestätigen ist, dass das Beschwerdeverfahren mit vorliegendem Urteil abgeschlossen ist, weshalb sich der Antrag auf Gewährung der aufschiebenden Wirkung und auf Kostenvorschussverzicht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