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E-3195/2016 vom 31. Mai 2016</w:t>
      </w:r>
    </w:p>
    <w:p>
      <w:r>
        <w:t>Bundesverwaltungsgericht, 2016-05-31, DE</w:t>
      </w:r>
    </w:p>
    <w:p>
      <w:r>
        <w:rPr>
          <w:b/>
        </w:rPr>
        <w:t xml:space="preserve">Quelle: </w:t>
      </w:r>
      <w:r>
        <w:t>https://mcp.opencaselaw.ch/entscheid/bvger_E-3195_2016</w:t>
      </w:r>
    </w:p>
    <w:p>
      <w:r>
        <w:t>FR: TAF E-3195/2016 du 31 mai 2016</w:t>
      </w:r>
    </w:p>
    <w:p>
      <w:r>
        <w:t>IT: TAF E-3195/2016 del 31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E-3195/2016 Urteil vom 31. Mai 2016 Besetzung Einzelrichterin Muriel Beck Kadima, mit Zustimmung von Richterin Nina Spälti Giannakitsas; Gerichtsschreiberin Patricia Petermann Loewe. Parteien A._______, geboren am (...), Kongo (Kinshasa), (...), Beschwerdeführer, gegen Staatssekretariat für Migration (SEM), Quellenweg 6, 3003 Bern, Vorinstanz. Gegenstand Nichteintreten auf Asylgesuch und Wegweisung nach Frankreich (Dublin-Verfahren); Verfügung des SEM vom 28. April 2016 / N (...). Das Bundesverwaltungsgericht stellt fest, dass der Beschwerdeführer gemäss eigenen Angaben am (...) 2016 aus seinem Heimatstaat über die Türkei in die Schweiz flog, wo er tags darauf um Asyl nachsuchte (A5 S. 6), dass er am 23. März 2016 im Empfangs- und Verfahrenszentrum (EVZ) Kreuzlingen zu seiner Person und seinem Reiseweg befragt wurde; dabei wurde ihm auch das rechtliche Gehör zu einer allfälligen Wegweisung nach Frankreich gewährt (A5 S. 7), dass das SEM mit Verfügung vom 28. April 2016 - eröffnet am 11. Mai 2016 - in Anwendung von Art. 31a Abs. 1 Bst. b AsylG auf das Asylgesuch nicht eintrat, die Wegweisung des Beschwerdeführers aus der Schweiz nach Frankreich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Mai 2016 (Poststempel: 17. Mai 2016) an das SEM, welches diese zuständigkeitshalber an das Bundesverwaltungsgericht weiterleitete, gegen diesen Entscheid Beschwerde erhob, dass er dabei festhielt, er sei mit der Verfügung des SEM und der Anwendung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nicht einverstanden, dass er insbesondere beantragte, sein Asylgesuch sei von der Schweiz zu behandeln, dass die vorinstanzlichen Akten am 24. Mai 2016 beim Bundesverwaltungsgericht eintrafen (Art. 109 Abs. 1 AsylG), dass sich in den vorinstanzlichen Akten eine Wählerkarte der Demokratischen Republik Kongo (carte d'électeur), ausgestellt am (...), befindet, die auf den Namen B._______ (geboren am [...] in C._______) lautet,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vorbehältlich nachfolgende Erwägungen - einzutreten ist (Art. 108 Abs. 2 AsylG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die impliziten Anträge des Beschwerdeführers bezüglich der Anerkennung der Flüchtlingseigenschaft und der Gewährung von Asyl demgegenüber nicht Gegenstand des angefochtenen Nichteintretensentscheides und damit auch nicht des vorliegenden Verfahrens bilden, weshalb auf diese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die behauptete Ignoranz des Beschwerdeführers darüber, dass die Schweiz durch die Dublin-III-VO gebunden beziehungsweise Teil des Schengenraums ist, nichts daran zu ändern vermag,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(take charge) - wie das vorliegende - die in Kapitel III (Art. 8-15 Dublin-III-VO) genannten Kriterien in der dort aufgeführten Rangfolge (Prinzip der Hierarchie der Zuständigkeitskriterien;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(take back) demgegenüber grundsätzlich keine (erneute) Zuständigkeitsprüfung nach Kapitel III stattfindet (vgl. BVGE 2012/4 E. 3.2.1 m.w.H.), dass der nach dieser Verordnung zuständige Mitgliedstaat verpflichtet ist, einen Antragsteller, der in einem anderen Mitgliedstaat einen Antrag gestellt hat, nach Massgabe der Art. 21, Art. 22 und Art.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Selbsteintrittsrecht), dass den vorliegenden Akten zu entnehmen ist, dass die französische Botschaft in D._______ dem Beschwerdeführer - unter dem Namen A._______ (geboren am [...]) - am (...) 2015 ein Visum ausgestellt hat, welches bis am (...) 2016 gültig war (A3), dass der Beschwerdeführer nicht bestreitet, ein solches Visum erhalten zu haben; indes habe der Reisepass, auf welchen das Visum ausgestellt worden sei, einen falschen Namen enthalten (A5 S. 5), dass der Beschwerdeführer, der sich in seiner Heimat für die (...) und für die Rechte von Kindersoldaten einsetze, zudem die Regeln der Dublin-III-VO nicht anerkennen wolle, nach welchen das Land für ein Asyl- und Wegweisungsverfahren zuständig sei, welches ein Visum ausgestellt habe; zumal er nach früheren Reisen nach Europa immer wieder eigenständig zurück gereist sei, dass er nun jedoch - am (...) 2016 sei er in C._______ einem Mordkomplott entkommen - die Schweiz für seine Schutzgewährung ausgesucht habe, da er nur hier gänzlich sicher sei (A5 S. 7), dass das SEM die französischen Behörden am 11. April 2016 um Aufnahme des Beschwerdeführers gestützt auf Art. 12 Abs. 2 Dublin-III-VO (Ausstellung von Aufenthaltstiteln oder Visa) ersuchte (A9 f.), dass die französischen Behörden dem Gesuch um Übernahme am 28. April 2016 zustimmten (A12), dass die Zuständigkeit Frankreichs somit gegeben ist, dass zu erinnern ist, dass die Dublin-III-VO dem Schutzsuchenden kein Recht einräumt, den seinen Antrag auf internationalen Schutz prüfenden Staat selber auszuwählen (vgl. auch BVGE 2010/45 E. 8.3), weshalb das Vorbringen des Beschwerdeführers, sein Zielland sei die Schweiz gewesen, unerheblich ist, dass es keine wesentlichen Gründe für die Annahme gibt, das Asylverfahren und die Aufnahmebedingungen für Antragsteller in Frankreich würden systemische Schwachstellen aufweisen, die eine Gefahr einer unmenschlichen oder entwürdigenden Behandlung im Sinne von Art. 4 EU-Grundrechtecharta mit sich bringen, dass Frankreich Signatarstaat der Europäischen Menschenrechtskonvention (EMRK), des Übereinkommens vom 10. Dezember 1984 gegen Folter und andere grausame, unmenschliche oder erniedrigende Behandlung oder Strafe (FoK) und des Abkommens vom 28. Juli 1951 über die Rechts­stellung der Flüchtlinge (FK) sowie des Zusatzprotokolls der FK vom 31. Januar 1967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weiteren Vorbringen - er habe in der Schweiz eine Tochter, welche mit ihrer Mutter hier lebe - implizit die Anwendung der Ermessensklausel von Art. 17 Abs. 1 Dublin-III-VO respektive der - das Selbsteintrittsrecht im Landesrecht konkretisierenden - Bestimmung von Art. 29a Abs. 3 AsylV 1 fordert, gemäss welcher das SEM das Asylgesuch "aus humanitären Gründen" auch dann behandeln kann, wenn dafür gemäss Dublin-III-VO ein anderer Staat zuständig wäre, dass die mutmassliche Tochter - E._______ (N [...]; geboren am [...]) - schon seit dem Jahr 2002 mit ihrer Mutter in der Schweiz lebt, dass das SEM in seiner Verfügung vom 28. April 2016 erläuterte, es sei vorliegend - auch nach Konsultation des vorinstanzlichen Dossiers der Mutter - keine gelebte und beständige Beziehung im Sinne von Art. 8 EMRK erkennbar, dass in den Schutzbereich des Rechts auf Achtung des Familienlebens (Art. 8 EMRK) in erster Linie die Mitglieder der Kernfamilie (Ehegatten und minderjährige Kinder) fallen; ebenfalls darunter fallen nicht rechtlich begründete familiäre Verhältnisse, sofern eine genügend nahe, echte und tatsächlich gelebte Beziehung vorliegt, dass das Zusammenleben in einem gemeinsamen Haushalt, finanzielle Abhängigkeit, speziell enge familiäre Bande, regelmässige Kontakte oder die Übernahme von Verantwortung für eine andere Person Hinweise für eine solche Beziehung sind (vgl. BGE 135 I 143 E. 3.1 m.w.H.), dass in Anbetracht der Volljährigkeit der Tochter im vorliegenden Fall dieses Grundrecht nicht angerufen werden kann, zumal auch keine Hinweise zu erfassen sind, es liege eine genügend nahe, echte und tatsächlich gelebte Beziehung zur Tochter oder zu deren Mutter vor, dass demzufolge Art. 8 EMRK im vorliegenden Fall nicht anwendbar ist, dass der Beschwerdeführer darüber hinaus kein konkretes und ernsthaftes Risiko dargetan hat, die französischen Behörden würden sich weigern ihn aufzunehmen und seinen Antrag auf internationalen Schutz unter Einhaltung der Regeln der Verfahrensrichtlinie zu prüfen, dass den Akten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Frankreich würde ihm dauerhaft die ihm gemäss Aufnahmerichtlinie zustehenden minimalen Lebensbedingungen vorenthalten, und er sich bei einer vorübergehenden Einschränkung im Übrigen nötigenfalls an die französischen Behörden wenden und die ihm zustehenden Aufnahmebedingungen auf dem Rechtsweg einfordern könnte (vgl. Art. 26 Aufnahmerichtlinie), dass der Beschwerdeführer ein gesunder Mann ist (A5 S. 7) und sich auch in der Beschwerdeschrift nicht auf gesundheitliche Schwierigkeiten beruft; folglich ist eine diesbezügliche Verletzung von Art. 3 EMRK nicht zu prüfen,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bei diesem Ausgang des Verfahrens die Kosten von Fr. 600.- (Art. 1-3 VGKE)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