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E-3193/2015 vom 15. September 2015</w:t>
      </w:r>
    </w:p>
    <w:p>
      <w:r>
        <w:t>Bundesverwaltungsgericht, 2015-09-15, FR</w:t>
      </w:r>
    </w:p>
    <w:p>
      <w:r>
        <w:rPr>
          <w:b/>
        </w:rPr>
        <w:t xml:space="preserve">Quelle: </w:t>
      </w:r>
      <w:r>
        <w:t>https://mcp.opencaselaw.ch/entscheid/bvger_E-3193_2015</w:t>
      </w:r>
    </w:p>
    <w:p>
      <w:r>
        <w:t>FR: TAF E-3193/2015 du 15 septembre 2015</w:t>
      </w:r>
    </w:p>
    <w:p>
      <w:r>
        <w:t>IT: TAF E-3193/2015 del 15 settembre 2015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à la mandataire de la recourante et au SEM. Le président du collège : La greffière : William Waeber Camilla Mariéthoz Wyssen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