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E-3186/2022 vom 11. August 2022</w:t>
      </w:r>
    </w:p>
    <w:p>
      <w:r>
        <w:t>Bundesverwaltungsgericht, 2022-08-11, DE</w:t>
      </w:r>
    </w:p>
    <w:p>
      <w:r>
        <w:rPr>
          <w:b/>
        </w:rPr>
        <w:t xml:space="preserve">Quelle: </w:t>
      </w:r>
      <w:r>
        <w:t>https://mcp.opencaselaw.ch/entscheid/bvger_E-3186_2022</w:t>
      </w:r>
    </w:p>
    <w:p>
      <w:r>
        <w:t>FR: TAF E-3186/2022 du 11 août 2022</w:t>
      </w:r>
    </w:p>
    <w:p>
      <w:r>
        <w:t>IT: TAF E-3186/2022 del 11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E-3186/2022 Urteil vom 11. August 2022 Besetzung Einzelrichter Markus König, mit Zustimmung von Richter David Wenger; Gerichtsschreiber Nicholas Swain. Parteien A._______, geboren am (...), Afghanistan, (...), Beschwerdeführer, gegen Staatssekretariat für Migration (SEM), Quellenweg 6, 3003 Bern, Vorinstanz. Gegenstand Nichteintreten auf Asylgesuch und Wegweisung (Dublin-Verfahren); Verfügung des SEM vom 18. Juli 2022 / N (...). Das Bundesverwaltungsgericht stellt fest, dass der Beschwerdeführer am 11. Mai 2022 in der Schweiz um Asyl nachsuchte, dass das SEM mit Verfügung vom 18. Juli 2022 - eröffnet am 19. Juli 2022 - in Anwendung von Art. 31a Abs. 1 Bst. b AsylG (SR 142.31) auf das Asylgesuch nicht eintrat, die Überstellung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am 25. Juli 2022 beim Bundesverwaltungsgericht eine fremdsprachige Eingabe des Beschwerdeführers vom 22. Juli 2022 (Poststempel) einging, die als Beschwerde gegen den vorinstanzlichen Entscheid ent-gegengenommen wurde, dass das Gericht den Vollzug der Überstellung des Beschwerdeführers am 25. Juli 2022 vorsorglich superprovisorisch aussetzte, dass der Instruktionsrichter den Beschwerdeführer mit Zwischenverfügung vom 26. Juli 2022 dazu aufforderte, eine Beschwerdeverbesserung (Eingabe in einer Amtssprache inklusive Unterschrift) einzureichen, dass der Beschwerdeführer mit Eingabe vom 3. August 2022 fristgerecht eine teilweise in einer Amtssprache verfasste Beschwerdeschrift inklusive Unterschrift nachreichte, und das 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Laieneingabe des Beschwerdeführers vom 22. Juli 2022 sich offenkundig gegen die Verfügung des SEM vom 18. Juli 2022 richtet und sich der Beschwerdeverbesserung seine sinngemässen materiellen Rechts-begehren und deren Begründung in hinreichender Klarheit entnehmen lassen, dass die Eingabe vom 22. Juli 2022 somit - soweit sie in eine Amtsspreche übersetzt worden ist - als sinngemässe Beschwerde gegen die vorinstanzliche Verfügung entgegenzunehmen und zu behandeln ist, dass somit auf die frist- und (nach Verbesserung)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vom 13. Mai 2022 ergab, dass er sich vor seiner Einreise in die Schweiz in Italien aufgehalten hatte, dass der Beschwerdeführer anlässlich der Gewährung des rechtlichen Gehörs zu einer allfälligen Zuständigkeit Italiens für sein Asylgesuch am 9. Juni 2022 seinen Aufenthalt in Italien vorgängig zur Einreise in die Schweiz bestätigte und ausführte, er wolle nicht dorthin zurückkehren, weil er dieses Land - namentlich aufgrund der vielen dort lebenden Drogen-abhängigen - nicht möge, dass das SEM die italienischen Behörden am 13. Mai 2022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der Einwand des Beschwerdeführers in seiner Beschwerdeeingabe, er habe in Italien kein Asylgesuch gestellt und die Schweiz sei sein Reiseziel gewesen (vgl. Beschwerdeverbesserung S. 3), keinen Einfluss auf die Frage der Zuständigkeit hat, dass das Bundesverwaltungsgericht in ständiger Rechtsprechung davon ausgeht, es gebe keine wesentlichen Gründe für die Annahme, das Asylverfahren und die Aufnahmebedingungen für Antragsteller in Italien weise systemische Schwachstellen auf, die eine Gefahr einer unmenschlichen oder entwürdigenden Behandlung im Sinne des Artikels 4 der EU-Grundrechtecharta mit sich bringen (vgl. Referenzurteil des Bundesverwaltungsgerichts D-4235/2021 vom 19. April 2022 E. 10.2, mit weiteren Hinweisen),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Hinweis des Beschwerdeführers auf die schwierige Situation von Immigranten in Italien bei der Beurteilung der Notwendigkeit eines Selbsteintritts keine andere Einschätzung zu rechtfertigen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und die Verfügung des SEM zu bestätigen ist, dass der provisorische Vollzugsstopp mit dem vorliegenden Urteil gegenstandslos wird,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