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E-3183/2019 vom 27. Juni 2019</w:t>
      </w:r>
    </w:p>
    <w:p>
      <w:r>
        <w:t>Bundesverwaltungsgericht, 2019-06-27, DE</w:t>
      </w:r>
    </w:p>
    <w:p>
      <w:r>
        <w:rPr>
          <w:b/>
        </w:rPr>
        <w:t xml:space="preserve">Quelle: </w:t>
      </w:r>
      <w:r>
        <w:t>https://mcp.opencaselaw.ch/entscheid/bvger_E-3183_2019</w:t>
      </w:r>
    </w:p>
    <w:p>
      <w:r>
        <w:t>FR: TAF E-3183/2019 du 27 juin 2019</w:t>
      </w:r>
    </w:p>
    <w:p>
      <w:r>
        <w:t>IT: TAF E-3183/2019 del 27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E-3183/2019 Urteil vom 27. Juni 2019 Besetzung Einzelrichterin Christa Luterbacher, mit Zustimmung von Richter Daniele Cattaneo, Gerichtsschreiberin Tina Zumbühl. Parteien A._______, geboren am (...), China (Volksrepublik), Beschwerdeführerin, gegen Staatssekretariat für Migration (SEM), Quellenweg 6, 3003 Bern, Vorinstanz. Gegenstand Nichteintreten auf Asylgesuch und Wegweisung nach Tschechien (Dublin-Verfahren); Verfügung des SEM vom 12. Juni 2019 / N (...). Das Bundesverwaltungsgericht stellt fest, dass die Beschwerdeführerin am 13. Mai 2019 in der Schweiz um Asyl nachsuchte, dass am 21. Mai 2019 eine Personalienaufnahme (PA) und am 24. Mai 2019 ein persönliches Gespräch des SEM mit der Beschwerdeführerin - in Anwesenheit der ihr zugewiesenen Rechtsvertretung - stattfand, dass die Beschwerdeführerin im Gespräch angab, sie sei mit einem gefälschten Pass von Nepal in ein ihr unbekanntes Land eingereist, sei deswegen am Flughafen inhaftiert worden, und habe sich während etwa eines Monats in Haft befunden, dass ihr die Fingerabdrücke gegen ihren Willen abgenommen worden seien, sie aber nicht wisse, in welchem Land das gewesen sei, dass sie erst in der Schweiz erfahren habe, dass sie in der Tschechischen Republik ein Asylgesuch gestellt habe, und sie dies nicht willentlich getan habe, dass der Beschwerdeführerin das rechtliche Gehör zur möglichen Zuständigkeit der Tschechischen Republik für die Durchführung ihres Asylverfahrens und zu einer allfälligen Wegweisung in die Tschechische Republik gestützt auf das Dublin-Abkommen gewährt wurde, dass sie diesbezüglich vorbrachte, sie wisse nicht, ob sie in der Tschechischen Republik Probleme erhalten würde, jedenfalls habe sie nicht gewusst, dass sie dort ein Asylgesuch gestellt habe, dass sie ferner angab, sie sei bei guter Gesundheit, dass das SEM mit Verfügung vom 12. Juni 2019 - eröffnet am 17. Juni 2019 - in Anwendung von Art. 31a Abs. 1 Bst. b AsylG (SR 142.31) auf das Asylgesuch nicht eintrat, die Wegweisung aus der Schweiz in die Tschechische Republik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21. Juni 2019 (Poststempel 23. Juni 2019) gegen diesen Entscheid beim Bundesverwaltungsgericht Beschwerde erhob und dabei sinngemäss beantragte, die Schweiz solle auf ihr Asylgesuch eintreten, dass die Instruktionsrichterin den Vollzug der Überstellung mit superprovisorischer Massnahme vom 24. Juni 2019 per sofort einstweilen aussetzte (Art. 56 VwVG), dass die vorinstanzlichen Akten am 24. Juni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am 12. März 2019 in der Tschechischen Republik ein Asylgesuch eingereicht hatte (A8), dass das SEM die tschechischen Behörden am 24. Mai 2019 um Wiederaufnahme der Beschwerdeführerin gestützt auf Art. 18 Abs. 1 Bst. b Dublin-III-VO ersuchte, dass die tschechischen Behörden dem Gesuch um Übernahme am 5. Juni 2019 zustimmten, dass die Zuständigkeit der Tschechischen Republik somit gegeben ist, dass die Beschwerdeführerin in der Beschwerde vorbringt, ihr Ziel sei immer die Schweiz gewesen und sie habe in der Tschechischen Republik kein Asylgesuch stellen wollen, dass dieser Einwand jedoch die Zuständigkeit gemäss der Dublin-III-VO nicht beeinflussen kann, dass es keine wesentlichen Gründe für die Annahme gibt, das Asylverfahren und die Aufnahmebedingungen für Antragsteller in der Tschechischen Republik würden systemische Schwachstellen aufweisen, die eine Gefahr einer unmenschlichen oder entwürdigenden Behandlung im Sinne des Artikels 4 der EU-Grundrechtecharta mit sich bringen, dass die Tschechische Republik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aus Berichten hervorgeht, es komme vor, dass die tschechischen Behörden Personen, welche ein Asylgesuch stellen möchten, an den Grenzen zurückweisen, und Personen, welche mit gefälschten Pässen einzureisen versuchten, am Flughafen verhaftet würden (vgl. Hungarian Helsinki Committee, Pushed back at the Door, January 2017, S. 8ff, https://www.helsinki.hu/wp-content/uploads/pushed_back.pdf, abgerufen am 26. Juni 2016; Global Detention Project, Country Report, Immigration Detention in the Czech Republic, December 2018. S. 10f, https://www.globaldetentionproject.org/wp-content/uploads/2018/12/Immigration-Detention-in-the-Czech-Republic-December-2018-Web.pdf, abgerufen am 26. Juni 2019), dass hingegen Dublin-Rückkehrer Zugang zum Asylverfahren haben und grundsätzlich ein rechtsstaatliches Asylverfahren mit Beschwerdemöglichkeit besteht (vgl. bspw. Urteil des Bundesverwaltungsgerichts Österreich, Erkenntnis W175 2200402-1 vom 19. Juli 2018., https://www.ris.bka.gv.at/Dokument.wxe?ResultFunctionToken=deac1776-fba7-4180-8728-07c1b4f06370&amp;Position=1&amp;Abfrage=Bvwg&amp;Entscheidungsart=Undefined&amp;SucheNachRechtssatz=True&amp;SucheNachText=True&amp;GZ=&amp;VonDatum=19.07.2018&amp;BisDatum=19.07.2018&amp;Norm=&amp;ImRisSeitVonDatum=&amp;ImRisSeitBisDatum=&amp;ImRisSeit=Undefined&amp;ResultPageSize=100&amp;Suchworte=&amp;Dokumentnummer=BVWGT_20180719_W175_2200402_1_00 m.w.H. abgerufen am 26. Juni 2019), dass keine Berichte über systemische Mängel in Bezug auf das Asylverfahren und die Aufnahmebedingungen in der Tschechischen Republik vorliegen, dass unter diesen Umständen die Anwendung von Art. 3 Abs. 2 Satz 2 Dublin-III-VO nicht gerechtfertigt ist, dass die Beschwerdeführerin kein konkretes und ernsthaftes Risiko dargetan hat, die tschechischen Behörden würden sich weigern, sie wieder aufzunehmen und ihren Antrag auf internationalen Schutz unter Einhaltung der Regeln der Verfahrensrichtlinie zu prüfen, dass die Beschwerdeführerin zwar in der Beschwerde sinngemäss angibt, sie befürchte, man werde in der Tschechischen Republik ihre Fluchtgründe nicht prüfen und ihr drohe in China eine Verfolgung, dass aber kein Anlass zur Annahme besteht und sie auch nichts Konkretes geltend macht, dass die Tschechische Republik ihre völkerrechtlichen Verpflichtungen und den Grundsatz des Non-Refoulement nicht einhält, dass den Akten auch keine Gründe für die Annahme zu entnehmen sind, die Tschechische Republik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die Tschechische Republik würde ihr dauerhaft die ihr gemäss Aufnahmerichtlinie zustehenden minimalen Lebensbedingungen vorenthalten, und sie sich bei einer vorübergehenden Einschränkung im Übrigen nötigenfalls an die tschechischen Behörden wenden und die ihr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in die Tschechische Republik angeordnet hat (Art. 32 Abs. 1 Bst. a AsylV 1 e contrario),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 werden der Beschwerdeführerin auferlegt. Dieser Betrag ist innert 30 Tagen ab Versand des Urteils zugunsten der Gerichtskasse zu überweisen. 3. Dieses Urteil geht an die Beschwerdeführerin, das SEM und die kantonale Migrationsbehörde. Die Einzelrichterin: Die Gerichtsschreiberin: Christa Luterbacher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