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E-3167/2017 vom 18. Juli 2017</w:t>
      </w:r>
    </w:p>
    <w:p>
      <w:r>
        <w:t>Bundesverwaltungsgericht, 2017-07-18, FR</w:t>
      </w:r>
    </w:p>
    <w:p>
      <w:r>
        <w:rPr>
          <w:b/>
        </w:rPr>
        <w:t xml:space="preserve">Quelle: </w:t>
      </w:r>
      <w:r>
        <w:t>https://mcp.opencaselaw.ch/entscheid/bvger_E-3167_2017</w:t>
      </w:r>
    </w:p>
    <w:p>
      <w:r>
        <w:t>FR: TAF E-3167/2017 du 18 juillet 2017</w:t>
      </w:r>
    </w:p>
    <w:p>
      <w:r>
        <w:t>IT: TAF E-3167/2017 del 18 luglio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au SEM de poursuivre rapidement l'instruction et de rendre une décision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200 francs à titre de dépens.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 compétente.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