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E-3167/2012 vom 18. Juli 2012</w:t>
      </w:r>
    </w:p>
    <w:p>
      <w:r>
        <w:t>Bundesverwaltungsgericht, 2012-07-18, FR</w:t>
      </w:r>
    </w:p>
    <w:p>
      <w:r>
        <w:rPr>
          <w:b/>
        </w:rPr>
        <w:t xml:space="preserve">Quelle: </w:t>
      </w:r>
      <w:r>
        <w:t>https://mcp.opencaselaw.ch/entscheid/bvger_E-3167_2012</w:t>
      </w:r>
    </w:p>
    <w:p>
      <w:r>
        <w:t>FR: TAF E-3167/2012 du 18 juillet 2012</w:t>
      </w:r>
    </w:p>
    <w:p>
      <w:r>
        <w:t>IT: TAF E-3167/2012 del 18 luglio 2012</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E-3167/2012 Arrêt du 18 juillet 2012 Composition Emilia Antonioni, juge unique, avec l'approbation de Daniele Cattaneo, juge ; Sarah Haider, greffière. Parties A._______, Palestine, recourant, contre Office fédéral des migrations (ODM), Quellenweg 6, 3003 Berne, autorité inférieure . Objet Asile (non-entrée en matière) et renvoi (Dublin) ; décision de l'ODM du 24 mai 2012 / N (...). Vu la demande d'asile déposée en Suisse par A._______ en date du 12 avril 2012, le procès-verbal de l'audition sommaire du 25 avril suivant, pendant laquelle le requérant a été notamment entendu sur les données relatives à sa personne et a pu exposer brièvement ses motifs d'asile, et où il a notamment allégué être de nationalité palestinienne, originaire de B._______; qu'il aurait quitté la Palestine à l'âge de treize ans pour rejoindre un camp de réfugié avec sa mère en C._______; qu'il aurait ensuite vécu au D._______, en E._______, en F._______ avant de rejoindre l'Italie qui lui aurait reconnu la qualité de réfugié, la requête aux fins de reprise en charge de l'intéressé adressée, le 8 mai 2012 par l'ODM à l'Italie fondée sur l'art. 10 par. 2 du règlement (CE) n° 343/2003 du Conseil du 18 février 2003 établissant les critères et mécanismes de détermination de l'Etat membre responsable de l'examen d'une demande d'asile présentée dans l'un des Etats membres par un ressortissant d'un pays tiers (JO L 50/1 du 25.2.2003, ci-après : règlement Dublin II), l'absence de réponse des autorités compétentes italiennes, autre qu'un accusé de réception, la décision du 24 mai 2012, notifiée le 7 juin suivant, par laquelle l'ODM, en se fondant sur l'art. 34 al. 2 let. d de la loi du 26 juin 1998 sur l'asile (LAsi, RS 142.31), n'est pas entré en matière sur la demande d'asile et a prononcé le transfert du recourant vers l'Italie, le recours interjeté, le 13 juin 2012, contre cette décision, et les requêtes d'assistance judiciaire partielle et d'effet suspensif dont il est assorti, l'argumentation qu'il contient selon laquelle le règlement Dublin ne s'appliquerait pas dans son cas, étant donné que le recourant aurait obtenu l'asile en Italie, la réception du dossier de première instance par le Tribunal administratif fédéral (le Tribunal), le 15 juin 2012, l'ordonnance du 15 juin 2012, par laquelle le Tribunal a invité le recourant à fournir des preuves relatives à la reconnaissance de la qualité de réfugié par les autorités italiennes et a admis la demande d'effet suspensif au recours, les copies de documents issus du Ministère de l'Intérieur italien et de la préfecture de G._______, transmises par l'intéressé au Tribunal le 16 juillet 2012,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LAsi, devant le Tribunal, lequel statue alors définitivement, sauf demande d'extradition déposée par l'Etat dont le requérant cherche à se protéger (art. 83 let. d ch. 1 de la loi du 17 juin 2005 sur le Tribunal fédéral [LTF, RS 173.110]), que le recourant a qualité pour recourir (art. 48 al. 1 PA) et que son recours, interjeté dans la forme (art. 52 PA) et le délai (art. 108 al. 2 LAsi) prescrits par la loi, est recevable, qu'il y a lieu de déterminer si l'ODM était fondé à faire application de l'art. 34 al. 2 let. d LAsi, disposition en vertu de laquelle l'office fédéral n'entre pas en matière sur une demande d'asile lorsque le requérant peut se rendre dans un Etat tiers compétent, en vertu d'un accord international, pour mener la procédure d'asile et de renvoi, qu'en application de l'Accord du 26 octobre 2004 entre la Confédération suisse et la Communauté européenne relatif aux critères et aux mécanismes permettant de déterminer l'Etat responsable de l'examen d'une demande d'asile introduite dans un Etat membre ou en Suisse (AAD, RS 0.142.392.68) l'office fédéral examine la compétence relative au traitement d'une demande d'asile selon les critères fixés dans le règlement (CE) n° 343/2003 du Conseil du 18 février 2003 établissant les critères et mécanismes de détermination de l'Etat membre responsable de l'examen d'une demande d'asile présentée dans l'un des Etats membres par un ressortissant d'un pays tiers (JO L 50/1 du 25.2.2003 ; ci-après règlement Dublin II) (art. 1 et 29a al. 1 de l'ordonnance 1 du 11 août 1999 sur l'asile relative à la procédure [OA 1, RS 142.311] ; Mathias Hermann, Das Dublin System, Eine Analyse der europäischen Regelungen über die Zuständigkeit der Staaten zur Prüfung von Asylanträgen unter besonderer Berücksichtigung der Assoziation der Schweiz, Zurich, Bâle et Genève 2008, p. 193 ss), qu'aux termes de l'art. 3 par. 1 du règlement Dublin II, une demande d'asile est examinée par un seul Etat membre, celui-ci étant déterminé à l'aide des critères fixés par son chapitre III, que l'Etat compétent est celui où réside déjà en qualité de réfugié un membre de la famille du demandeur puis, successivement, celui qui a délivré au demandeur un titre de séjour ou un visa, celui par lequel le demandeur est entré, régulièrement ou non, sur le territoire de l'un ou de l'autre des Etats membres, et celui auprès duquel la demande d'asile a été présentée en premier (art. 5 en relation avec les art. 6 à 13 du règlement Dublin II), que l'Etat membre sur le territoire duquel le demandeur a séjourné de manière continue durant cinq mois avant l'introduction de sa demande est tenu de prendre en charge, dans les conditions prévues aux art. 17 à 19 du règlement Dublin II, le demandeur d'asile qui a introduit une demande dans un autre Etat membre (cf. art. 10 par. 2 et art. 16 par. 1 pt. a du règlement Dublin II), que cette obligation cesse si le ressortissant d'un pays tiers a quitté le territoire des Etats membres pendant une durée d'au moins trois mois, à moins qu'il ne soit titulaire d'un titre de séjour en cours de validité délivré par l'Etat membre responsable (art. 16 par. 3 du règlement Dublin II), que toutefois, en dérogation aux critères de compétence définis ci-dessus, chaque Etat membre a la possibilité d'examiner la demande d'asile de la personne concernée (cf. la clause de souveraineté prévue à l'art. 3 par. 2 du règlement Dublin II et la clause humanitaire prévue à l'art. 15 de ce règlement ; cf. également l'art. 29a al. 3 OA 1), qu'en l'espèce, les investigations entreprises par l'ODM ont révélé, après consultation de l'unité centrale du système européen "Eurodac", que le recourant avait déposé une demande d'asile en Italie, le 14 avril 2010, que, le 8 mai 2012, l'ODM a présenté aux autorités italiennes compétentes une requête aux fins de reprise en charge fondée sur l'art. 16 par. 1 pt c du règlement Dublin II, que ces autorités n'ayant pas répondu dans le délai de deux semaines prévu à l'art. 20 par. 1 pt b du règlement Dublin II, l'Italie a implicitement reconnu sa compétence (art. 20 par. 1 pt c dudit règlement), que l'intéressé a fait valoir que l'ODM ne pouvait pas se fonder sur le règlement Dublin II pour le renvoyer en Italie dès lors que les autorités italiennes lui avait reconnu la qualité de réfugié, qu'en effet cet accord n'est applicable ni aux ressortissants d'un Etat membre (soit, les pays de l'Union européenne ainsi que la Norvège, l'Islande et la Suisse), ni par ailleurs aux réfugiés reconnus dans l'un de ces Etats (Christian Filzwieser/Andrea Sprung, Dublin II-Verordnung, 3ème éd., Vienne/Graz 2010, art. 2, K2 et K19, p. 62 et 67), qu'à titre de preuve il a fournit un document établi le 6 mai 2010 par le Ministère de l'Intérieur italien, selon lequel la demande d'asile du recourant avait été rejetée mais que les conditions d'octroi d'une protection humanitaire étaient remplies, qu'ainsi, contrairement aux dires de l'intéressé, il ressort de ce document qu'il n'a point obtenu l'asile en Italie, mais uniquement une protection humanitaire, que le règlement Dublin II est donc applicable in casu, que l'argument du recourant est donc manifestement infondé, que la compétence de ce pays est ainsi donnée, que l'intéressé fait cependant valoir que les conditions de vie étaient difficiles en Italie et qu'il avait beaucoup souffert, qu'un transfert dans cet Etat l'exposerait donc au risque d'être privé de ressources et de connaître des conditions de vie indignes, ce qui constituerait une violation de l'art. 3 de la convention du 4 novembre 1950 de sauvegarde des droits de l'homme et des libertés fondamentales (CEDH, RS 0.101), que, certes, il appartient aux autorités suisses de veiller à ce que l'intéressé ne soit pas exposé, en cas de transfert en Italie, à un traitement contraire au droit international, en particulier à l'art. 3 CEDH, que, toutefois, cet Etat est partie à la Convention du 28 juillet 1951 relative au statut des réfugiés (Conv. réf., RS 0.142.30), de même qu'à la CEDH et à la Convention du 10 décembre 1984 contre la torture et autres peines ou traitements cruels, inhumains ou dégradants (Conv. torture, RS 0.105), qu'il n'incombe pas à la Suisse de déterminer si l'intéressé sera assisté, après son transfert, dans des conditions satisfaisantes, que c'est au recourant d'établir que sa situation pourrait alors contrevenir aux exigences de l'art. 3 CEDH, qu'en effet, vu la présomption de respect du droit international public par l'Etat de destination, il appartient au recourant de la renverser en s'appuyant sur des indices sérieux qui permettraient d'admettre que, dans son cas particulier, les autorités de cet Etat ne respecteraient pas cette garantie et ne lui accorderaient pas la protection nécessaire ou le priveraient de conditions de vie dignes (cf. arrêt de la Cour européenne des droits de l'homme M.S.S. c. Belgique et Grèce [GC], n° 30696/09] du 21 janvier 2011, § 84-85 et 250, CEDH 2011 ; cf. également arrêt du 21 décembre 2011 de la Cour de justice de l'Union européenne [CJUE], Commission/Royaume-Uni, affaires jointes C-411/10 et C-493/10), que l'intéressé n'a pas non plus établi que l'Etat de destination serait dépourvu des institutions publiques permettant de répondre, sur requête des demandeurs d'asile, aux besoins de ceux-ci, qu'en effet, si le recourant a mis en cause la qualité de la prise en charge des requérants d'asile en Italie, il n'a pas fourni d'indice sérieux indiquant que leurs conditions de vie ou sa situation personnelle seraient telles, en cas de retour dans ce pays, que l'exécution du transfert contreviendrait à la CEDH, qu'il n'a en particulier pas établi que l'Etat de destination contreviendrait aux dispositions de la directive 2003/9/CE du Conseil du 27 janvier 2003 relative à des normes minimales pour l'accueil des demandeurs d'asile dans les Etats membres (JO L 31/18 du 6.2.2003 ; ci-après "directive Accueil"), qu'il incombera donc au recourant de faire valoir sa situation spécifique et leurs difficultés auprès des autorités italiennes compétentes et de se prévaloir devant elles, en utilisant les voies de droit adéquates, de tous motifs liés à sa situation personnelle, en rapport avec son statut, qu'en conséquence, faute pour l'intéressé d'avoir fourni de tels indices, la présomption selon laquelle l'Etat de destination respecte ses obligations n'est pas renversée (cf. arrêt M. S. S. précité, par. 69, 342-343 et réf. cit.), qu'au vu de ce qui précède, le recourant n'a donc pas établi l'existence d'un risque personnel, concret et sérieux que son transfert vers l'Etat de destination serait contraire à l'art. 3 CEDH ou à une autre obligation du droit international public auquel la Suisse est liée, que, dans ces conditions, il n'existe, en l'espèce, aucun obstacle rendant illicite l'exécution du transfert de l'intéressé ni de raisons humanitaires au sens de l'art. 29a al. 3 OA 1, qu'il n'y a donc pas lieu d'appliquer la clause de souveraineté de l'art. 3 par. 2 1ère phr. du règlement Dublin II, que dès lors, à défaut d'application de dite clause par la Suisse, l'Italie demeure l'Etat responsable de l'examen de la demande d'asile du recourant au sens du règlement Dublin II et est tenue de le reprendre en charge dans les conditions prévues à l'art. 20 du règlement Dublin II, que, partant, c'est à juste titre que l'ODM n'est pas entré en matière sur la demande d'asile du recourant, en application de l'art. 34 al. 2 let. d LAsi, et qu'il a prononcé son transfert vers l'Italie en application de l'art. 44 al. 1 LAsi, faute pour le recourant de pouvoir prétendre à une autorisation de séjour en Suisse (art. 32 let. a OA 1), que, dans ces conditions, les questions relatives à l'existence d'un empêchement à l'exécution du transfert pour des raisons tirées de l'al. 3 et de l'al. 4 de l'art. 83 de la loi fédérale sur les étrangers du 16 décembre 2005 (LEtr, RS 142.20) ne se posent plus de manière distincte, dès lors qu'elles sont indissociables du prononcé de la non-entrée en matière (cf. ATAF 2010/45 consid. 10.2 p. 645), qu'au vu de ce qui précède, le recours doit être rejeté, que le recours s'avérant manifestement infondé, il est rejeté dans une procédure à juge unique, avec l'approbation d'un second juge (art. 111 let. e LAsi), qu'il est dès lors renoncé à un échange d'écritures, le présent arrêt n'étant motivé que sommairement (art. 111a al. 1 et 2 LAsi), que les conclusions du recours étant d'emblée vouées à l'échec, la requête d'assistance judiciaire partielle est rejetée, que, vu l'issue de la cause, il y a lieu de mettre les frais de procédure à la charge du recourant, conformément à l'art. 63 al. 1 PA et aux art. 2 et 3 let. b du règlement du 21 février 2008 concernant les frais, dépens et indemnités fixés par le Tribunal administratif fédéral (FITAF, RS 173.320.2). (dispositif page suivante) le Tribunal administratif fédéral prononce : 1. Le recours est rejeté. 2. La requête d'assistance judiciaire partielle est rejetée. 3. Les frais de procédure, d'un montant de 600 francs, sont mis à la charge du recourant. Ce montant doit être versé sur le compte du Tribunal dans les 30 jours dès l'expédition du présent arrêt. 4. Le présent arrêt est adressé au recourant, à l'ODM et à l'autorité cantonale compétente. La juge unique : La greffière : Emilia Antonioni Sarah Haider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