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E-3161/2016 vom 24. Mai 2016</w:t>
      </w:r>
    </w:p>
    <w:p>
      <w:r>
        <w:t>Bundesverwaltungsgericht, 2016-05-24, DE</w:t>
      </w:r>
    </w:p>
    <w:p>
      <w:r>
        <w:rPr>
          <w:b/>
        </w:rPr>
        <w:t xml:space="preserve">Quelle: </w:t>
      </w:r>
      <w:r>
        <w:t>https://mcp.opencaselaw.ch/entscheid/bvger_E-3161_2016</w:t>
      </w:r>
    </w:p>
    <w:p>
      <w:r>
        <w:t>FR: TAF E-3161/2016 du 24 mai 2016</w:t>
      </w:r>
    </w:p>
    <w:p>
      <w:r>
        <w:t>IT: TAF E-3161/2016 del 24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zu erkennen. Die Vorinstanz hat anhand der Zentraleinheit Eurodac zu Recht die Zuständigkeit Deutschlands erkannt und die deutschen Behörden - gestützt auf Art. 18 Abs. 1 Bst. b Dublin-III-VO - um Übernahme ersucht. Das Gesuch wurde gutgeheissen. Deutschland ist somit verpflichtet, die Person wieder aufzunehmen und angemessene Vorkehrungen für die Rückkehr zu treffen. Die Vorinstanz hat weiter zu Recht festgehalten, dass die Beschwerdeführerin aufgrund der Volljährigkeit ihrer in der Schweiz lebenden Kinder hier über keine Familienangehörigen im Sinne von Art. 9 Dublin-III-VO i.V.m. Art. 2 lit. g Dublin-III-VO verfügt. Zudem hat sie korrekt festgestellt, dass zwischen der Beschwerdeführerin und ihrer in der Schweiz lebenden Tochter kein besonderes Abhängigkeitsverhältnis im Sinne von Art. 16 Dublin-III-VO ersichtlich ist, kann doch die allenfalls nötige Unterstützung auch durch geschultes Pflegepersonal in Deutschland erbracht werden. Im Übrigen hält sich seit ihrer Überstellung eine andere Tochter der Beschwerdeführerin in Deutschland auf, wie die Vorinstanz weiter in Erfahrung gebracht hat. Was die Beschwerdeführerin gegen diese Feststellungen einwendet ist nicht geeignet, die vorinstanzliche Einschätzung umzustossen. Aus der Beschwerde geht ferner nicht hervor, inwiefern die im Arztbericht geltend gemachten gesundheitlichen Beschwerden einer Überstellung nach Deutschland hinderlich sein könnten. Ausserdem stehen der Beschwerdeführerin in Deutschland bei Bedarf zahlreiche medizinische Dienstleistungen zur Verfügung. Schliesslich liegen auch keine Umstände vor, die einen - nach Ermessen zu beurteilenden - Selbsteintritt aus humanitären Gründen im Rahmen der Souveränitätsklausel (Art. 29a Abs. 3 Asylverordnung 1 [AsylV 1, SR 142.311] i.V.m. Art. 17 Abs. 1 Dublin-III-VO) rechtfertigen könnten. Die Ermessensausübung der Vorinstanz stellt somit keine Rechtsverletzung dar. Sie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Das Beschwerdeverfahren ist mit vorliegendem Urteil abgeschlossen, weshalb die Anträge auf aufschiebende Wirkung und entsprechende Anweisung der Vollzugsbehörden sowie auf Verzicht auf die Erhebung eines Kostenvorschusses gegenstandslos geworden sind.</w:t>
      </w:r>
    </w:p>
    <w:p>
      <w:r>
        <w:rPr>
          <w:b/>
        </w:rPr>
        <w:t>E. 5.1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das Gesuch abzulehnen ist.</w:t>
      </w:r>
    </w:p>
    <w:p>
      <w:r>
        <w:rPr>
          <w:b/>
        </w:rPr>
        <w:t>E. 5.2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