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E-3161/2010 vom 4. April 2011</w:t>
      </w:r>
    </w:p>
    <w:p>
      <w:r>
        <w:t>Bundesverwaltungsgericht, 2011-04-04, DE</w:t>
      </w:r>
    </w:p>
    <w:p>
      <w:r>
        <w:rPr>
          <w:b/>
        </w:rPr>
        <w:t xml:space="preserve">Quelle: </w:t>
      </w:r>
      <w:r>
        <w:t>https://mcp.opencaselaw.ch/entscheid/bvger_E-3161_2010</w:t>
      </w:r>
    </w:p>
    <w:p>
      <w:r>
        <w:t>FR: TAF E-3161/2010 du 4 avril 2011</w:t>
      </w:r>
    </w:p>
    <w:p>
      <w:r>
        <w:t>IT: TAF E-3161/2010 del 4 aprile 2011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Akteneinsicht wird abgewiesen.</w:t>
      </w:r>
    </w:p>
    <w:p>
      <w:r>
        <w:rPr>
          <w:b/>
        </w:rPr>
        <w:t>E. 2</w:t>
      </w:r>
    </w:p>
    <w:p>
      <w:r>
        <w:t>Auf die Anträge betreffend Aufhebung die Wegweisung des Beschwerdeführers nach Nigeria und Feststellung seiner Staatsangehörigkeit wird nicht eingetreten.</w:t>
      </w:r>
    </w:p>
    <w:p>
      <w:r>
        <w:rPr>
          <w:b/>
        </w:rPr>
        <w:t>E. 3</w:t>
      </w:r>
    </w:p>
    <w:p>
      <w:r>
        <w:t>Die Beschwerde wird im Übrigen abgewiesen.</w:t>
      </w:r>
    </w:p>
    <w:p>
      <w:r>
        <w:rPr>
          <w:b/>
        </w:rPr>
        <w:t>E. 4</w:t>
      </w:r>
    </w:p>
    <w:p>
      <w:r>
        <w:t>Die Verfahrenskosten von Fr. 600.- werden dem Beschwerdeführer auferlegt. Sie sind durch den am 2. Juni 2010 in gleicher Höhe geleisteten Kostenvorschuss gedeckt und werden mit diesem verrechnet.</w:t>
      </w:r>
    </w:p>
    <w:p>
      <w:r>
        <w:rPr>
          <w:b/>
        </w:rPr>
        <w:t>E. 5</w:t>
      </w:r>
    </w:p>
    <w:p>
      <w:r>
        <w:t>Dieses Urteil geht an den Beschwerdeführer, das BFM und die zustän­dige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