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E-3159/2013 vom 19. Juni 2013</w:t>
      </w:r>
    </w:p>
    <w:p>
      <w:r>
        <w:t>Bundesverwaltungsgericht, 2013-06-19, DE</w:t>
      </w:r>
    </w:p>
    <w:p>
      <w:r>
        <w:rPr>
          <w:b/>
        </w:rPr>
        <w:t xml:space="preserve">Quelle: </w:t>
      </w:r>
      <w:r>
        <w:t>https://mcp.opencaselaw.ch/entscheid/bvger_E-3159_2013</w:t>
      </w:r>
    </w:p>
    <w:p>
      <w:r>
        <w:t>FR: TAF E-3159/2013 du 19 juin 2013</w:t>
      </w:r>
    </w:p>
    <w:p>
      <w:r>
        <w:t>IT: TAF E-3159/2013 del 19 giugno 2013</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E-3159/2013 Urteil vom 19. Juni 2013 Besetzung Einzelrichterin Muriel Beck Kadima, mit Zustimmung von Richter Yanick Felley; Gerichtsschreiberin Alexandra Püntener. Parteien A._______, Senegal, (...), Beschwerdeführer, gegen Bundesamt für Migration (BFM), Quellenweg 6, 3003 Bern, Vorinstanz. Gegenstand Asyl und Wegweisung; Verfügung des BFM vom 24. Mai 2013 / N (...). Das Bundesverwaltungsgericht stellt fest, dass der Beschwerdeführer eigenen Angaben zufolge am 9. Januar 2012 seinen Heimatstatt verliess und am 10. Januar 2012 in die Schweiz einreiste, wo er am gleichen Tag um Asyl nachsuchte, dass er anlässlich der Kurzbefragung im Empfangs- und Verfahrenszentrum B._______ vom 20. Januar 2012 sowie der Anhörung vom 23. Mai 2013 zur Begründung des Asylgesuchs im Wesentlichen geltend machte, er sei in C._______ geboren und habe mit seinen Eltern, die Bauern seien, in der Casamance gelebt, dass er ihn seine Eltern im Alter von sieben Jahren nach Dakar zu einer Person geschickt hätten, um dort die Schulen zu besuchen, dass er nach der Schule als (...) gearbeitet habe, um seine Eltern finanziell zu unterstützen, dass er, weil er nicht genug verdient habe, im Juni 2010 Senegal erstmals verlassen und in Italien gelebt habe, dass er wegen Problemen in Italien im Juli 2011 nach Senegal zurückgekehrt sei und im Haus des gleichen Bekannten wie früher in Dakar gelebt habe, dass nach dem Tod dieser Person deren Erben das Haus verkauft hätten, worauf er Ende November 2011 zu seiner Mutter nach D._______ in der Casamance gegangen sei, dass einen Tag nach seiner Ankunft viele seiner Kollegen von Rebellen umgebracht worden seien, dass diese bereits im Jahre 2010 seinen Vater umgebracht hätten und junge Leute rekrutieren würden, dass er aus diesen Gründen erneut nach Dakar gegangen sei, wo er sich zur Ausreise entschlossen habe, dass das BFM das Asylgesuch des Beschwerdeführers mit Verfügung vom 24. Mai 2013 - eröffnet am 28. Mai 2013 - ablehnte und die Wegweisung sowie deren Vollzug aus der Schweiz anordnete, dass das BFM zur Begründung im Wesentlichen anführte, der Beschwerdeführer könne sich den von ihm befürchteten Verfolgungsmassnahmen durch einen Wegzug in einen anderen Teil des Heimatlandes - nach Dakar, wo er bereits jahrelang gelebt und gearbeitet habe - entziehen, dass Nachteile, welche auf die allgemeinen politischen, wirtschaftlichen oder sozialen Lebensbedingungen in einem Staat zurückzuführen seien, asylrechtlich nicht relevant seien, dass der Beschwerdeführer geltend gemacht habe, er habe Senegal ursprünglich aus wirtschaftlichen Gründen verlassen, um seine Familie unterstützen zu können, dass die Asylgründe des Beschwerdeführers in den wirtschaftlichen Lebensbedingungen Senegals begründet liegen würden, von denen eine Vielzahl von Personen ebenso wie der Beschwerdeführer betroffen seien, weshalb sie nicht asylrelevant seien, dass die Vorbringen des Beschwerdeführers den Anforderungen an die Flüchtlingseigenschaft nicht standhalten würden, dass die Vorinstanz zudem darauf hinwies, Senegal sei mit Beschluss vom 5. Oktober 1993 als verfolgungssicherer Staat (safe country) bezeichnet worden, dass der Beschwerdeführer mit Eingabe vom 3. Juni 2013 gegen diesen Entscheid beim Bundesverwaltungsgericht Beschwerde erhob und dabei die Aufhebung der angefochtenen Verfügung und die Rückweisung an die Vorinstanz zwecks materieller Behandlung sowie die Feststellung der Unzulässigkeit, der Unzumutbarkeit und der Unmöglichkeit des Vollzugs der Wegweisung und die Gewährung der vorläufigen Aufnahme beantragte, dass in verfahrensrechtlicher Hinsicht um Gewährung der unentgeltlichen Prozessführung und um Verzicht von der Erhebung eines Kostenvorschusses ersucht wurde, dass auf die Begründung der Rechtsbegehren, soweit für den Entscheid wesentlich, in den nachfolgenden Erwägungen eingegangen wird, dass ferner ein Arbeitszeugnis des Hilfswerks der Evangelischen Kirchen Schweiz (HEKS) vom 30. Mai 2013 eingereicht wurde,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des Asylgesetzes vom 26. Juni 1998 [AsylG, SR 142.31]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vorliegende Entscheid in deut­scher Sprache ergeht (Art. 33a Abs. 2 VwVG),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gemäss dem am 29. September 2012 in Kraft getretenen Art. 108 Abs. 2 AsylG die Beschwerdefrist bei Entscheiden nach Art. 40 AsylG in Verbindung mit Art. 6a Abs. 2 Bst. a AsylG fünf Arbeitstage beträgt, dass somit - unter nachstehendem Vorbehalt -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das BFM das Asylgesuch des Beschwerdeführers ohne weitere Abklärungen im Sinne von Art. 40 AsylG abgelehnt hat, dass der Bundesrat Staaten bezeichnet, in denen nach seinen Feststellungen Sicherheit vor Verfolgung besteht (Art. 6a Abs. 2 Bst.a AsylG), dass der Beschwerdeführer eigenen Angaben zufolge Staatsangehöriger des Senegals ist, der Bundesrat Senegal mit Beschluss vom 6. Oktober 1993 zum "safe country" erklärt hat und auf die­se Ein­schätzung im Rahmen der periodischen Überprüfung (vgl. Art. 6a Abs. 3 AsylG) bisher nicht zurückgekommen ist, dass somit die formellen Voraussetzungen für einen Entscheid mit einer Beschwerdefrist gemäss Art. 108 Abs. 2 AsylG erfüllt sind, dass vorab darauf hinzuweisen ist, dass die Vorinstanz die Vorbringen des Beschwerdeführers bereits materiell geprüft hat, weshalb auf den diesbezüglichen Antrag nicht einzutreten ist,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das BFM in der angefochtenen Verfügung ausgeführt hat, dass die Vorbringen des Beschwerdeführers den Anforderungen an die Flüchtlingseigenschaft gemäss Art. 3 AsylG nicht standhalten würden, dass zur Vermeidung von Wiederholungen auf die zutreffenden Ausführungen im Entscheid der Vorinstanz zu verweisen ist, dass die Vorbringen in der Rechtsmitteleingabe, welche sich im Wesentlichen auf eine Wiederholung des bereits bekannten Sachverhalts beschränken, nicht geeignet sind, eine Änderung in Bezug auf die Frage der Gewährung von Asyl zu bewirken, weshalb eine Auseinandersetzung mit den vorinstanzlichen Ausführungen unterbleiben kann, dass sich angesichts dieser Sachlage weitere Erörterungen erübrigen, dass zusammenfassend festzustellen ist, dass der Beschwerdeführer nicht darzutun vermochte, dass er einer Verfolgung im Sinne von Art. 3 AsylG ausgesetzt war oder begründete Furcht hat, einer solchen aus­gesetzt werden zu können, weshalb das Bundesamt das Asylgesuch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S. 733),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Praxis des Bundesverwaltungsgerichts der gleiche Beweisstandard wie bei der Flüchtlingseigenschaft gilt, das heisst, sie sind zu beweisen, wenn der strikte Beweis möglich ist, und andernfalls wenigstens glaubhaft zu machen (vgl. BVGE 2011/24 E. 10.2),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ferner keine Anhaltspunkte für eine ihm drohende menschenrechtswidrige Behandlung im Sinne von Art. 3 des Übereinkommens vom 10. Dezember 1984 gegen Folter und andere grausame, unmenschliche oder erniedrigende Behandlung oder Strafe (FoK, SR 0.105) oder eine durch Art. 3 der Konvention vom 4. November 1950 zum Schutz der Menschenrechte und Grundfreiheiten (EMRK, SR 0.101) verbotene Strafe oder Behandlung ersichtlich sind, die dem Beschwerdeführer im Heimat- oder Herkunftsstaat droht, dass sich der Vollzug als unzumutbar erweist, wenn eine Person im Heimat- oder Herkunftsstaat aufgrund von Situationen wie Krieg, Bürgerkrieg, allgemeiner Gewalt und medizinischer Notlage konkret gefährdet sind (Art. 83 Abs. 4 AuG), dass - wie bereits erwähnt -- der Bundesrat mit Beschluss vom 6. Oktober 1993 Senegal zum sogenannten verfolgungssicheren Herkunftsstaat (safe country) im Sinne von Art. 6a Abs. 2 Bst. a AsylG erklärt hat und bisher von dieser Einschätzung im Rahmen der periodischen Prüfung (Art. 6a Abs. 3 AsylG) nicht abgewichen ist, dass angesichts der heutigen Lage in Senegal nicht von einer Situation allgemeiner Gewalt oder kriegerischen respektive bürgerkriegsähnlichen Verhältnissen gesprochen werden kann, dass somit die Rückkehr des Beschwerdeführers nach Senegal grundsätzlich zumutbar ist, dass auch sonst keine individuellen Gründe vorliegen, welche den Wegweisungsvollzug als unzumutbar erscheinen lassen, dass der Beschwerdeführer über einen Mittelschulabschluss sowie mehrjährige Berufserfahrungen als (...) verfügt (vgl. Akte A6 S. 4), dass sich in Würdigung sämtlicher für den vorliegenden Fall relevanter Aspekte der Wegweisungsvollzug als zumutbar erweist, dass der Vollzug der Wegweisung des Beschwerdeführers in den Heimatstaat schliesslich möglich ist und es dem Beschwerdeführer obliegt, bei der Beschaffung gültiger Reisepapiere mitzuwirken (vgl. Art. 8 Abs. 4 AsylG und dazu auch BVGE 2008/34 E. 12 S. 513 - 515),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das Gesuch um Verzicht auf die Erhebung eines Kostenvorschusses durch das vorliegende Urteil gegenstandslos wird, dass das Gesuch um Gewährung der unentgeltlichen Rechtspflege gemäss Art. 65 Abs. 1 VwVG abzuweisen ist, da die Beschwerdebegehren als aussichtslos zu bezeichnen sind, dass bei diesem Ausgang des Verfahrens die Verfahrenskosten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Die Einzelrichterin: Die Gerichtsschreiberin: Muriel Beck Kadima Alexandra Püntener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