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E-3154/2011 vom 23. Juni 2011</w:t>
      </w:r>
    </w:p>
    <w:p>
      <w:r>
        <w:t>Bundesverwaltungsgericht, 2011-06-23, DE</w:t>
      </w:r>
    </w:p>
    <w:p>
      <w:r>
        <w:rPr>
          <w:b/>
        </w:rPr>
        <w:t xml:space="preserve">Quelle: </w:t>
      </w:r>
      <w:r>
        <w:t>https://mcp.opencaselaw.ch/entscheid/bvger_E-3154_2011</w:t>
      </w:r>
    </w:p>
    <w:p>
      <w:r>
        <w:t>FR: TAF E-3154/2011 du 23 juin 2011</w:t>
      </w:r>
    </w:p>
    <w:p>
      <w:r>
        <w:t>IT: TAF E-3154/2011 del 23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gutgeheissen. Die Beschwerdeführerin wird von der Bezahlung der Verfahrenskosten befreit.</w:t>
      </w:r>
    </w:p>
    <w:p>
      <w:r>
        <w:rPr>
          <w:b/>
        </w:rPr>
        <w:t>E. 3</w:t>
      </w:r>
    </w:p>
    <w:p>
      <w:r>
        <w:t>Dieses Urteil geht an die Beschwerdeführerin, das BFM und (...).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