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E-314/2015 vom 21. Januar 2015</w:t>
      </w:r>
    </w:p>
    <w:p>
      <w:r>
        <w:t>Bundesverwaltungsgericht, 2015-01-21, FR</w:t>
      </w:r>
    </w:p>
    <w:p>
      <w:r>
        <w:rPr>
          <w:b/>
        </w:rPr>
        <w:t xml:space="preserve">Quelle: </w:t>
      </w:r>
      <w:r>
        <w:t>https://mcp.opencaselaw.ch/entscheid/bvger_E-314_2015</w:t>
      </w:r>
    </w:p>
    <w:p>
      <w:r>
        <w:t>FR: TAF E-314/2015 du 21 janvier 2015</w:t>
      </w:r>
    </w:p>
    <w:p>
      <w:r>
        <w:t>IT: TAF E-314/2015 del 21 gennaio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E-314/2015 Arrêt du 21 janvier 2015 Composition William Waeber, juge unique avec l'approbation de Gérard Scherrer, juge ; Isabelle Fournier, greffière. Parties A._______, né le (...), Ethiopie, (...), recourant, contre Secrétariat d'Etat aux migrations (SEM; anciennement Office fédéral des migrations, ODM), Quellenweg 6, 3003 Berne, autorité inférieure. Objet Asile (non-entrée en matière) et renvoi (Dublin) ; décision de l'ODM du 9 janvier 2015 / N (...). Vu la demande d'asile déposée en Suisse par A._______ (ci-après : le recourant) en date du 19 novembre 2014, le procès-verbal de son audition par l'ODM (actuellement et ci-après : Secrétariat d'Etat aux migrations [SEM]) au centre d'enregistrement et de procédure (CEP) de Vallorbe, le 24 novembre 2014, la décision du 9 janvier 2015, notifiée le 15 janvier suivant, par laquelle le SEM n'est pas entré en matière sur cette demande d'asile, a prononcé le transfert de l'intéressé vers la France en tant qu'Etat responsable pour l'examen de sa requête et a ordonné l'exécution de cette mesure, constatant l'absence d'effet suspensif à un éventuel recours, le recours interjeté le 15 janvier 2015 contre cette décision, auprès du Tribunal administratif fédéral (ci-après : le Tribunal),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par conséquent compétent pour statuer sur la présente cause, que l'intéressé a qualité pour recourir (cf. art. 48 al. 1 PA, applicable par renvoi de l'art. 37 LTAF), que le recours, interjeté dans la forme (cf. art. 52 al. 1 PA) et le délai (cf. art. 108 al. 2 LAsi) prescrits par la loi, est recevable, qu'en l'occurrence, le SEM a refusé d'entrer en matière sur la demande d'asile de l'intéressé en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prendre en charge- dans les conditions prévues aux art. 21, 22 et 29 - le demandeur qui a introduit une demande dans un autre Etat membre (cf.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 recourant a déclaré, lors de son audition du 24 novembre 2014 au CEP, avoir obtenu un visa, afin de participer à une conférence en France, avoir quitté son pays d'origine le (...) novembre 2014, muni de ce visa, et être demeuré en France jusqu'au 18 novembre 2014, avant de venir en Suisse, que, le 27 novembre 2014, le SEM a adressé une demande d'information à l'autorité française compétente, sur la base d'une copie du passeport que lui avait remise le recourant, afin de vérifier si l'intéressé avait bien obtenu ce visa, que l'autorité française a confirmé, le 12 décembre 2014, que le recourant avait obtenu un visa des autorités françaises, délivré le (...) octobre 2014, et valable du (...) au (...) novembre 2014, qu'en date du 29 décembre 2014, le SEM a dès lors soumis à l'autorité française compétente, dans le délai fixé à l'art. 21 par. 1 du règlement Dublin III, une requête aux fins de prise en charge, fondée sur l'art. 12, par. 2 du règlement Dublin III (visa en cours de validité au moment du dépôt de la demande), que, le 7 janvier 2015, ladite autorité a expressément accepté de prendre en charge l'intéressé, sur la base de cette même disposition, que la France a ainsi reconnu sa compétence pour traiter la demande d'asile du recourant, que ce point n'est pas contesté, qu'il n'y a aucune sérieuse raison de croire qu'il existe, en France, des défaillances systémiques dans la procédure d'asile et les conditions d'accueil des demandeurs, qui entraînent un risque de traitement inhumain ou dégradant au sens de l'art. 4 de la CharteUE (cf. art. 3 par. 2 2ème phrase du règlement Dublin III), qu'en effet, ce pays est lié à cette Charte et est parti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que, dès lors, il n'y a aucune raison, en l'espèce, d'appliquer l'art. 3 par. 2 du règlement Dublin III précité, qu'interrogé, lors de son audition du 24 novembre 2014, sur ses éventuelles objections à un transfert en France, le recourant a fait valoir qu'il souhaitait que sa demande soit examinée par la Suisse, cet Etat lui paraissant mieux à même de comprendre la situation politique dans son pays d'origine, en raison des relations de longue date entre les deux pays et de la présence en Suisse d'institutions internationales telles que la Croix-Rouge, que, comme l'a relevé le SEM dans sa décision, le règlement Dublin III ne confère toutefois pas aux demandeurs d'asile le droit de choisir l'Etat membre offrant, à leur avis, les meilleures conditions d'accueil comme Etat responsable de l'examen de leur demande d'asile (cf. ATAF 2010/45 consid. 8.3, auquel il y a lieu de se référer par analogie), que le recourant n'a d'aucune manière fait valoir l'existence d'un risque concret que les autorités françaises refusent de le prendre en charge et de mener à terme l'examen de sa demande de protection, en violation de la directive Procédure, ni que la France ne respecte pas le principe du non­refoulement, en le renvoyant dans un pays où sa vie, son intégrité corporelle ou sa liberté seraient sérieusement menacées, ou encore d'où il risquerait d'être astreint à se rendre dans un tel pays, que, dans son recours, l'intéressé fait valoir qu'il est resté moins de deux semaines en France et qu'il n'a jamais voulu y déposer une demande d'asile, que cet argument n'est pas pertinent, puisque, comme dit plus haut, l'Etat compétent est fixé en application des critères prévus dans le règlement Dublin III et que l'intéressé ne peut choisir librement dans quel Etat il veut déposer sa demande, qu'il fait également référence, sans expliciter son argument, aux conditions d'existence régnant en France, qu'il n'y a cependant aucune raison valable de penser qu'il pourrait, en France, être privé d'accès aux conditions matérielles minimales d'accueil prévues par la directive Accueil précitée, qu'au vu de ce qui précède, il n'y a pas lieu d'entrer en matière sur sa demande en application de l'art. 17 par. 1 du règlement Dublin III (clause de souveraineté), que, dans ces conditions, c'est à bon droit que le SEM n'est pas entré en matière sur sa demande d'asile, en application de l'art. 31a al. 1 let. b LAsi, et qu'il a prononcé son transfert de Suisse vers la France,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il est immédiatement statué sur le fond, la demande formulée dans le recours tendant à l'octroi de l'effet suspensif est sans objet, que, les conclusions du recours étant d'emblée vouées à l'échec, la demande d'assistance judiciaire partielle du recourant est rejetée, indépendamment de la preuve de son indigence,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William Waeber Isabelle Fournier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