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E-3149/2013 vom 5. Juni 2013</w:t>
      </w:r>
    </w:p>
    <w:p>
      <w:r>
        <w:t>Bundesverwaltungsgericht, 2013-06-05, DE</w:t>
      </w:r>
    </w:p>
    <w:p>
      <w:r>
        <w:rPr>
          <w:b/>
        </w:rPr>
        <w:t xml:space="preserve">Quelle: </w:t>
      </w:r>
      <w:r>
        <w:t>https://mcp.opencaselaw.ch/entscheid/bvger_E-3149_2013</w:t>
      </w:r>
    </w:p>
    <w:p>
      <w:r>
        <w:t>FR: TAF E-3149/2013 du 5 juin 2013</w:t>
      </w:r>
    </w:p>
    <w:p>
      <w:r>
        <w:t>IT: TAF E-3149/2013 del 5 giugno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E-3149/2013 Urteil vom 5. Juni 2013 Besetzung Einzelrichter Bruno Huber, mit Zustimmung von Richter Gérard Scherrer; Gerichtsschreiber Jonas Tschan. Parteien A._______, geboren (...), Tunesien, (...) Beschwerdeführer, gegen Bundesamt für Migration (BFM), Quellenweg 6, 3003 Bern, Vorinstanz . Gegenstand Nichteintreten auf Asylgesuch und Wegweisung; Verfügung des BFM vom 27. Mai 2013 / N (...). Sachverhalt: A. Der Beschwerdeführer suchte am 13. Oktober 2012 in der Schweiz um Asyl nach. Er wurde am 22. Oktober 2012 befragt und am 30. November 2012 zu den Asylgründen angehört. Zur Begründung des Gesuchs machte er geltend, er habe Tunesien aus wirtschaftlichen Gründen verlassen. Die Revolution habe nichts gebracht. Als das Boot, mit dem er gereist sei, in Lampedusa gekentert sei, seien viele umgekommen. Daraufhin seien die Überlebenden von tunesischen Regierungsvertretern besucht worden. Da er zusammen mit anderen die Zeit von Ben Ali hochgelobt habe, seien sie bedroht worden. (Für Einzelheiten wird auf die Akten und nachstehenden Erwägungen verwiesen.) B. Mit Verfügung vom 27. Mai 2013 trat das BFM in Anwendung von Art. 32 Abs. 2 Bst. a des Asylgesetzes vom 26. Juni 1998 (AsylG, SR 142.31) auf das Asylgesuch nicht ein und ordnete die Wegweisung aus der Schweiz sowie den Vollzug an. Im Entscheid des BFM wird erwogen, der Beschwerdeführer habe betreffend den Besitz von Reisedokumenten unglaubwürdige und widersprüchliche Aussagen gemacht. Aufgrund des Aussageverhaltens stehe fest, dass er in Verletzung der gesetzlichen Mitwirkungspflicht zwecks Verschleierung der wahren Identität und zur Erschwerung oder Verunmöglichung eines allfälligen Wegweisungsvollzuges nicht bereit sei, seine Reise- und Identitätspapiere vorzulegen. Ohne Vorliegen entschuldbarer Gründe habe er innerhalb der eingeräumten Frist von 48 Stunden keine solchen Papiere abgegeben. Die Vorbringen seien Ausdruck der schwierigen wirtschaftlichen und sozialen Verhältnisse im Heimatland, von denen viele im gleichen Masse betroffen seien. Er erfülle die Flüchtlingseigenschaft gemäss Art. 3 und 7 AsylG nicht. Zusätzliche Abklärungen seien aufgrund der Aktenlage nicht erforderlich. In Tunesien herrsche weder ein Bürgerkrieg noch eine Situation allgemeiner Gewalt. Der Wegweisungsvollzug sei zulässig, zumutbar und möglich. C. Die Beschwerdeführer erhob mit Eingabe vom 2. Juni 2013 (Poststempel vom 3. Juni 2013) gegen diesen Entscheid beim Bundesverwaltungsgericht Beschwerde und beantragt, sein Asylentscheid sei zu überprüfen, da es für ihn momentan nicht möglich sei, nach Tunesien zurückzukehren. D. Die vorinstanzlichen Akten trafen am 5. Juni 2013 beim Bundesverwaltungsgericht ein (Art. 109 Abs. 2 AsylG). Das Bundesverwaltungsgericht zieht in Erwägung: 1.1.1 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 1.2 Der Beschwerdeführer ist als Verfügungsadressat zur Beschwerdeführung legitimiert (Art. 48 VwVG). Auf die frist- und formgerecht eingereichte Beschwerde (Art. 108 Abs. 2 AsylG und Art. 52 VwVG) ist einzutreten. 1.3 Mit Beschwerde kann die Verletzung von Bundesrecht, die unrichtige oder unvollständige Feststellung des rechtserheblichen Sachverhalts und die Unangemessenheit gerügt werden (Art. 106 Abs. 1 AsylG). 2.2.1 Bei Beschwerden gegen Nichteintretensentscheide, mit denen es das BFM ablehnt, das Asylgesuch auf seine Begründetheit zu überprüfen (Art. 32- 35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(vgl. BVGE 2007/8). Bezüglich der Wegweisung und des Vollzuges ist die Beurteilungskompetenz nicht beschränkt, da die Vorinstanz dies materiell geprüft hat. 2.2 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3.3.1 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 3.2 Die Nichtabgabe von Reisepapieren im Sinne von Art. 32 Abs. 2 Bst. a AsylG innerhalb von 48 Stunden nach Einreichung des Asylgesuches ist vorliegend unbestritten. In der Rechtsmitteleingabe äussert sich der Beschwerdeführer nicht substanziell zu den diesbezüglichen vorin-stanzlichen Erwägungen. Das Bundesverwaltungsgericht gelangt in Über-einstimmung mit der Vorinstanz zum Schluss, dass keine entschuldbaren Gründe vorliegen, die es ihm verunmöglicht hätten, Reise- oder Identitätspapiere einzureichen. Es ist aufgrund der widersprüchlichen Angaben und des untätigen Verhaltens davon auszugehen, dass er seine wahre Identität verheimlichen will. Es kann auf die zutreffende Begründung des BFM verwiesen werden (vgl. Akten BFM 14/7 S. 3). 3.3 Der Beschwerdeführer hält auch den nachvollziehbaren Erwägungen des BFM, wonach er die Flüchtlingseigenschaft offensichtlich nicht erfülle, nichts entgegen. Es führte zutreffend aus, die Vorbringen seien nicht asylrelevant beziehungsweise nachgeschoben und damit unglaubhaft. Das Gericht geht davon aus, dass er Tunesien ausschliesslich aus wirtschaftlichen Gründen verlassen hat, zumal er selber dies anlässlich der Befragung angab. Das BFM hat die Flüchtlingseigenschaft somit zu Recht verneint, zusätzliche Abklärungen zur Feststellung der Flüchtlingseigenschaft oder eines Wegweisungsvollzugshindernisses waren nicht vorzunehmen. 3.4 Zusammenfassend ist festzustellen, dass die Vorinstanz zu Recht gestützt auf Art. 32 Abs. 2 Bst. a AsylG auf das Asylgesuch nicht eingetreten ist. 4.Tritt das BFM auf ein Asylgesuch nicht ein, so verfügt es in der Regel die Wegweisung aus der Schweiz und ordnet den Vollzug an (Art. 44 Abs. 1 AsylG). Der Beschwerdeführer verfügt weder über eine ausländerrechtliche Aufenthaltsbewilligung noch über einen Anspruch auf die Erteilung einer solchen. Die Wegweisung wurde demnach zu Recht angeordnet. 5.5.1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 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im Heimatstaat mit beachtlicher Wahrscheinlichkeit einer verbotenen Strafe oder Behandlung ausgesetzt. Der Wegweisungsvollzug ist demnach zulässig. 5.3 Gemäss Art. 83 Abs. 4 AuG kann der Vollzug für Ausländerinnen und Ausländer unzumutbar sein, wenn sie im Heimat- oder Herkunftsstaat auf Grund von Situationen wie Krieg, Bürgerkrieg, allgemeiner Gewalt und medizinischer Notlage konkret gefährdet sind. In Tunesien herrscht trotz einer gewissen Hektik keine Situation allgemeiner Gewalt. Sodann verfügt der Beschwerdeführer dort über ein familiäres Beziehungsnetz (vgl. Akten BFM A6/9 S. 4), welches ihn bei einer Reintegration unterstützen kann. Der Vollzug der Wegweisung erweist sich damit auch als zumutbar. Allfälligen medizinischen Problemen ist beim Vollzug angemessen Rechnung zu tragen. 5.4 Es obliegt dem Beschwerdeführer, sich bei der Vertretung seines Heimatstaates die für eine Rückkehr notwendigen Reisedokumente zu beschaffen (Art. 8 Abs. 4 AsylG; vgl. BVGE 2008/34 E. 12 S. 513-515), weshalb der Vollzug der Wegweisung auch als möglich zu bezeichnen ist (Art. 83 Abs. 2 AuG). . 5.5 Zusammenfassend hat die Vorinstanz den Wegweisungsvollzug zu Recht als zulässig, zumutbar und möglich erachtet. Nach dem Gesagten fällt eine Anordnung der vorläufigen Aufnahme ausser Betracht (Art. 83 Abs. 1-4 Aug). 6.Aus diesen Erwägungen ergibt sich, dass die angefochtene Verfügung Bundesrecht nicht verletzt, den rechtserheblichen Sachverhalt richtig und vollständig feststellt und angemessen ist (Art. 106 Abs. 1 AsylG). Die Beschwerde ist nach dem Gesagten abzuweisen. 7.Die Kosten des Verfahrens sind dem Beschwerdeführer aufzuerlegen (Art. 63 Abs. 1 VwVG) und auf insgesamt Fr. 600.- festzusetzen (Art. 1-3 des Reglements vom 21. Februar 2008 über die Kosten und Entschädigungen vor dem Bundesverwaltungsgericht [VGKE, SR 173.320.2]).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an das B._______.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