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E-3147/2010 vom 9. Juli 2010</w:t>
      </w:r>
    </w:p>
    <w:p>
      <w:r>
        <w:t>Bundesverwaltungsgericht, 2010-07-09, FR</w:t>
      </w:r>
    </w:p>
    <w:p>
      <w:r>
        <w:rPr>
          <w:b/>
        </w:rPr>
        <w:t xml:space="preserve">Quelle: </w:t>
      </w:r>
      <w:r>
        <w:t>https://mcp.opencaselaw.ch/entscheid/bvger_E-3147_2010</w:t>
      </w:r>
    </w:p>
    <w:p>
      <w:r>
        <w:t>FR: TAF E-3147/2010 du 9 juillet 2010</w:t>
      </w:r>
    </w:p>
    <w:p>
      <w:r>
        <w:t>IT: TAF E-3147/2010 del 9 luglio 2010</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 Tribunal est donc compétent pour traiter le présent recours.</w:t>
      </w:r>
    </w:p>
    <w:p>
      <w:r>
        <w:rPr>
          <w:b/>
        </w:rPr>
        <w:t>E. 1.4</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En l'occurrence, le Tribunal relève que le récit de l'intéressé comporte des éléments invraisemblables qui jettent un doute sérieux quant à la réalité des faits tels que présentés. En effet, il est pour le moins surprenant que les membres de la milice Al Shabab s'en prennent au cousin de l'intéressé, alors que seul le recourant aurait été menacé (cf. procès-verbal d'audition du 20 juillet 2009 ad question 46). Cette manière d'agir est d'autant moins explicable que, selon l'intéressé, ces membres le connaissaient personnellement et étaient en mesure de le contacter sur son portable et à son numéro de téléphone professionnel (cf. procès-verbal d'audition du 20 juillet 2009 ad questions 34 et 38 p. 5). Aussi, ayant adressé leurs reproches et leurs menaces directement à l'intéressé, il est peu compréhensible qu'ils s'en prennent à une tierce personne, laquelle travaillait épisodiquement dans le magasin du recourant. Certes, ce dernier a expliqué que son cousin avait été tué parce que les membres de la milice, ne l'ayant pas trouvé, s'étaient mis en colère et s'en étaient pris, à titre de représailles, à la personne alors présente au magasin, soit son cousin (cf. procès-verbal d'audition du 20 juillet 2009 ad question 49). Toutefois, comme relevé ci-dessus, un tel comportement surprend de la part de personnes au fait des agissements de l'intéressé. 3.2 Ensuite, même si certaines explications présentées dans le cadre du recours pour expliquer les contradictions et invraisemblances relevées par l'ODM peuvent être retenues, le Tribunal juge que le recourant n'a pas réussi à donner des réponses en tous points convaincantes quant à la réalité de son récit. Ainsi, l'intéressé maintient, dans son recours, s'être rendu, à la suite du massacre, dans son commerce et argumente que la contradiction constatée à ce sujet par l'ODM serait due à un malentendu entre l'auditeur et lui-même. En effet, lorsqu'il a affirmé ne pas être retourné dans son magasin, il pensait que cela avait trait à la reprise de son travail dans le négoce. Or cette explication ne saurait convaincre le Tribunal. En effet, non seulement, il doit être constaté que l'intéressé a clairement affirmé au cours de son audition (cf. procès-verbal p. 7) qu'il avait appris par des tiers que son cousin avait été tué et que son magasin avait été saccagé, ce qui l'avait amené à se cacher dans le restaurant, mais encore il serait complètement illogique qu'après avoir appris le massacre de son parent, l'intéressé s'expose à être tué en se rendant immédiatement dans son commerce pour ensuite retourner, après avoir constaté le décès de son cousin, dans le restaurant où il avait dîné, alors qu'il avait la possibilité de solliciter l'aide d'un parent ou d'une connaissance. L'intéressé n'a donc pas réussi à expliquer cette contradiction et comme elle porte sur un événement essentiel et marquant de son récit, la réalité des faits tels que présentés par celui-ci ne saurait être admise sans autre. 3.3 Quant au moyen de preuve produit au stade du recours, il ne saurait modifier l'analyse effectuée ci-dessus. En effet, non seulement ce document doit être pris en considération avec circonspection, dans la mesure où son authenticité peut effectivement être mise en doute, notamment au vu du logo figurant au haut du document ainsi que des tampons apposés sur celui-ci, mais encore il ne peut être considéré comme un moyen de preuve des allégations de l'intéressé vu la facilité d'obtenir de telles attestations de complaisance. Enfin, ce document retient uniquement que l'intéressé aurait trouvé refuge chez un militaire, du 28 octobre au 10 novembre 2008. Au contraire, cette pièce serait plutôt susceptible d'attester que l'intéressé a la possibilité de bénéficier d'une certaine protection de la part des autorités en place, rendant de ce fait inutile la protection des autorités suisses, selon le principe de subsidiarité de la protection internationale par rapport à la protection nationale. Quant aux autres documents produits dans le cadre de sa procédure d'asile, ils n'attestent d'aucune manière les circonstances, ni les motifs pour lesquels l'intéressé aurait quitté son pays d'origine. 3.4 Enfin, le Tribunal n'est pas davantage convaincu, en dépit des arguments présentés dans le cadre de son recours, de la nécessité pour l'intéressé de trouver refuge à l'étranger dans la mesure où il lui aurait été possible de suivre sa famille au camp de J._______, un endroit soustrait à l'influence de la milice d'Al Shabab et considéré comme sûr (cf. à ce sujet également Australian Government, Refugee Review Tribunal, Country Advice Somalia, 9 juillet 2010, ad pt 3 p. 7). 3.5 Au vu de ce qui précède, c'est à bon droit que l'ODM a refusé de reconnaître la qualité de réfugié au recourant et a rejeté sa demande d'asile. 3.6 Partant, le recours doit être rejeté.</w:t>
      </w:r>
    </w:p>
    <w:p>
      <w:r>
        <w:rPr>
          <w:b/>
        </w:rPr>
        <w:t>E. 4</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 En effet, il convient de rejeter la demande d'octroi de l'assistance judiciaire partielle, dès lors que l'intéressé travaille et qu'il n'est plus assisté financièrement, de sorte que l'une des conditions cumulatives d'application de l'art. 65 al. 1 PA fait défaut.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